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4cc0" w14:textId="85c4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2025 жылғы 8 желтоқсандағы № 239-VIII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w:t>
      </w:r>
    </w:p>
    <w:bookmarkStart w:name="z5" w:id="0"/>
    <w:p>
      <w:pPr>
        <w:spacing w:after="0"/>
        <w:ind w:left="0"/>
        <w:jc w:val="both"/>
      </w:pPr>
      <w:r>
        <w:rPr>
          <w:rFonts w:ascii="Times New Roman"/>
          <w:b w:val="false"/>
          <w:i w:val="false"/>
          <w:color w:val="000000"/>
          <w:sz w:val="28"/>
        </w:rPr>
        <w:t xml:space="preserve">
      1-бап. 2026 – 2028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бекiтiлсiн:</w:t>
      </w:r>
    </w:p>
    <w:bookmarkEnd w:id="0"/>
    <w:bookmarkStart w:name="z6" w:id="1"/>
    <w:p>
      <w:pPr>
        <w:spacing w:after="0"/>
        <w:ind w:left="0"/>
        <w:jc w:val="both"/>
      </w:pPr>
      <w:r>
        <w:rPr>
          <w:rFonts w:ascii="Times New Roman"/>
          <w:b w:val="false"/>
          <w:i w:val="false"/>
          <w:color w:val="000000"/>
          <w:sz w:val="28"/>
        </w:rPr>
        <w:t xml:space="preserve">
      1) кiрiстер – 22 889 278 204 мың теңге, оның iшiнде: </w:t>
      </w:r>
    </w:p>
    <w:bookmarkEnd w:id="1"/>
    <w:bookmarkStart w:name="z7" w:id="2"/>
    <w:p>
      <w:pPr>
        <w:spacing w:after="0"/>
        <w:ind w:left="0"/>
        <w:jc w:val="both"/>
      </w:pPr>
      <w:r>
        <w:rPr>
          <w:rFonts w:ascii="Times New Roman"/>
          <w:b w:val="false"/>
          <w:i w:val="false"/>
          <w:color w:val="000000"/>
          <w:sz w:val="28"/>
        </w:rPr>
        <w:t xml:space="preserve">
      салықтық түсiмдер бойынша – 18 886 018 913 мың теңге; </w:t>
      </w:r>
    </w:p>
    <w:bookmarkEnd w:id="2"/>
    <w:bookmarkStart w:name="z8" w:id="3"/>
    <w:p>
      <w:pPr>
        <w:spacing w:after="0"/>
        <w:ind w:left="0"/>
        <w:jc w:val="both"/>
      </w:pPr>
      <w:r>
        <w:rPr>
          <w:rFonts w:ascii="Times New Roman"/>
          <w:b w:val="false"/>
          <w:i w:val="false"/>
          <w:color w:val="000000"/>
          <w:sz w:val="28"/>
        </w:rPr>
        <w:t xml:space="preserve">
      салықтық емес түсiмдер бойынша – 330 736 775 мың теңге; </w:t>
      </w:r>
    </w:p>
    <w:bookmarkEnd w:id="3"/>
    <w:bookmarkStart w:name="z9" w:id="4"/>
    <w:p>
      <w:pPr>
        <w:spacing w:after="0"/>
        <w:ind w:left="0"/>
        <w:jc w:val="both"/>
      </w:pPr>
      <w:r>
        <w:rPr>
          <w:rFonts w:ascii="Times New Roman"/>
          <w:b w:val="false"/>
          <w:i w:val="false"/>
          <w:color w:val="000000"/>
          <w:sz w:val="28"/>
        </w:rPr>
        <w:t xml:space="preserve">
      негiзгi капиталды сатудан түсетiн түсiмдер бойынша – 2 200 000 мың теңге; </w:t>
      </w:r>
    </w:p>
    <w:bookmarkEnd w:id="4"/>
    <w:bookmarkStart w:name="z10" w:id="5"/>
    <w:p>
      <w:pPr>
        <w:spacing w:after="0"/>
        <w:ind w:left="0"/>
        <w:jc w:val="both"/>
      </w:pPr>
      <w:r>
        <w:rPr>
          <w:rFonts w:ascii="Times New Roman"/>
          <w:b w:val="false"/>
          <w:i w:val="false"/>
          <w:color w:val="000000"/>
          <w:sz w:val="28"/>
        </w:rPr>
        <w:t>
      арнаулы түсiмдер бойынша – 20 375 447 мың теңге;</w:t>
      </w:r>
    </w:p>
    <w:bookmarkEnd w:id="5"/>
    <w:bookmarkStart w:name="z11" w:id="6"/>
    <w:p>
      <w:pPr>
        <w:spacing w:after="0"/>
        <w:ind w:left="0"/>
        <w:jc w:val="both"/>
      </w:pPr>
      <w:r>
        <w:rPr>
          <w:rFonts w:ascii="Times New Roman"/>
          <w:b w:val="false"/>
          <w:i w:val="false"/>
          <w:color w:val="000000"/>
          <w:sz w:val="28"/>
        </w:rPr>
        <w:t xml:space="preserve">
      трансферттер түсiмдерi бойынша – 3 649 947 069 мың теңге; </w:t>
      </w:r>
    </w:p>
    <w:bookmarkEnd w:id="6"/>
    <w:bookmarkStart w:name="z12" w:id="7"/>
    <w:p>
      <w:pPr>
        <w:spacing w:after="0"/>
        <w:ind w:left="0"/>
        <w:jc w:val="both"/>
      </w:pPr>
      <w:r>
        <w:rPr>
          <w:rFonts w:ascii="Times New Roman"/>
          <w:b w:val="false"/>
          <w:i w:val="false"/>
          <w:color w:val="000000"/>
          <w:sz w:val="28"/>
        </w:rPr>
        <w:t xml:space="preserve">
      2) шығындар – 26 275 285 382 мың теңге; </w:t>
      </w:r>
    </w:p>
    <w:bookmarkEnd w:id="7"/>
    <w:bookmarkStart w:name="z13" w:id="8"/>
    <w:p>
      <w:pPr>
        <w:spacing w:after="0"/>
        <w:ind w:left="0"/>
        <w:jc w:val="both"/>
      </w:pPr>
      <w:r>
        <w:rPr>
          <w:rFonts w:ascii="Times New Roman"/>
          <w:b w:val="false"/>
          <w:i w:val="false"/>
          <w:color w:val="000000"/>
          <w:sz w:val="28"/>
        </w:rPr>
        <w:t xml:space="preserve">
      3) таза бюджеттiк кредиттеу – 858 213 361 мың теңге, оның iшiнде: </w:t>
      </w:r>
    </w:p>
    <w:bookmarkEnd w:id="8"/>
    <w:bookmarkStart w:name="z14" w:id="9"/>
    <w:p>
      <w:pPr>
        <w:spacing w:after="0"/>
        <w:ind w:left="0"/>
        <w:jc w:val="both"/>
      </w:pPr>
      <w:r>
        <w:rPr>
          <w:rFonts w:ascii="Times New Roman"/>
          <w:b w:val="false"/>
          <w:i w:val="false"/>
          <w:color w:val="000000"/>
          <w:sz w:val="28"/>
        </w:rPr>
        <w:t xml:space="preserve">
      бюджеттiк кредиттер – 1 104 500 000 мың теңге; </w:t>
      </w:r>
    </w:p>
    <w:bookmarkEnd w:id="9"/>
    <w:bookmarkStart w:name="z15" w:id="10"/>
    <w:p>
      <w:pPr>
        <w:spacing w:after="0"/>
        <w:ind w:left="0"/>
        <w:jc w:val="both"/>
      </w:pPr>
      <w:r>
        <w:rPr>
          <w:rFonts w:ascii="Times New Roman"/>
          <w:b w:val="false"/>
          <w:i w:val="false"/>
          <w:color w:val="000000"/>
          <w:sz w:val="28"/>
        </w:rPr>
        <w:t xml:space="preserve">
      бюджеттiк кредиттердi өтеу – 246 286 639 мың теңге; </w:t>
      </w:r>
    </w:p>
    <w:bookmarkEnd w:id="10"/>
    <w:bookmarkStart w:name="z16" w:id="11"/>
    <w:p>
      <w:pPr>
        <w:spacing w:after="0"/>
        <w:ind w:left="0"/>
        <w:jc w:val="both"/>
      </w:pPr>
      <w:r>
        <w:rPr>
          <w:rFonts w:ascii="Times New Roman"/>
          <w:b w:val="false"/>
          <w:i w:val="false"/>
          <w:color w:val="000000"/>
          <w:sz w:val="28"/>
        </w:rPr>
        <w:t>
      4) қаржы активтерiмен жасалатын операциялар бойынша сальдо – 350 484 618 мың теңге, оның iшiнде:</w:t>
      </w:r>
    </w:p>
    <w:bookmarkEnd w:id="11"/>
    <w:bookmarkStart w:name="z17" w:id="12"/>
    <w:p>
      <w:pPr>
        <w:spacing w:after="0"/>
        <w:ind w:left="0"/>
        <w:jc w:val="both"/>
      </w:pPr>
      <w:r>
        <w:rPr>
          <w:rFonts w:ascii="Times New Roman"/>
          <w:b w:val="false"/>
          <w:i w:val="false"/>
          <w:color w:val="000000"/>
          <w:sz w:val="28"/>
        </w:rPr>
        <w:t xml:space="preserve">
      қаржы активтерiн сатып алу – 350 484 618 мың теңге; </w:t>
      </w:r>
    </w:p>
    <w:bookmarkEnd w:id="12"/>
    <w:bookmarkStart w:name="z18" w:id="13"/>
    <w:p>
      <w:pPr>
        <w:spacing w:after="0"/>
        <w:ind w:left="0"/>
        <w:jc w:val="both"/>
      </w:pPr>
      <w:r>
        <w:rPr>
          <w:rFonts w:ascii="Times New Roman"/>
          <w:b w:val="false"/>
          <w:i w:val="false"/>
          <w:color w:val="000000"/>
          <w:sz w:val="28"/>
        </w:rPr>
        <w:t xml:space="preserve">
      5) бюджет тапшылығы – -4 594 705 157 мың теңге немесе елдiң жалпы iшкi өнiмінің 2,5 пайызы; </w:t>
      </w:r>
    </w:p>
    <w:bookmarkEnd w:id="13"/>
    <w:bookmarkStart w:name="z19" w:id="14"/>
    <w:p>
      <w:pPr>
        <w:spacing w:after="0"/>
        <w:ind w:left="0"/>
        <w:jc w:val="both"/>
      </w:pPr>
      <w:r>
        <w:rPr>
          <w:rFonts w:ascii="Times New Roman"/>
          <w:b w:val="false"/>
          <w:i w:val="false"/>
          <w:color w:val="000000"/>
          <w:sz w:val="28"/>
        </w:rPr>
        <w:t xml:space="preserve">
      6) бюджеттің мұнайға қатысты емес тапшылығы – -9 059 225 157 мың теңге немесе елдiң жалпы iшкi өнiмінің 4,9 пайызы; </w:t>
      </w:r>
    </w:p>
    <w:bookmarkEnd w:id="14"/>
    <w:bookmarkStart w:name="z20" w:id="15"/>
    <w:p>
      <w:pPr>
        <w:spacing w:after="0"/>
        <w:ind w:left="0"/>
        <w:jc w:val="both"/>
      </w:pPr>
      <w:r>
        <w:rPr>
          <w:rFonts w:ascii="Times New Roman"/>
          <w:b w:val="false"/>
          <w:i w:val="false"/>
          <w:color w:val="000000"/>
          <w:sz w:val="28"/>
        </w:rPr>
        <w:t>
      7) бюджет тапшылығын қаржыландыру – 4 594 705 157 мың теңге.</w:t>
      </w:r>
    </w:p>
    <w:bookmarkEnd w:id="15"/>
    <w:bookmarkStart w:name="z21" w:id="16"/>
    <w:p>
      <w:pPr>
        <w:spacing w:after="0"/>
        <w:ind w:left="0"/>
        <w:jc w:val="both"/>
      </w:pPr>
      <w:r>
        <w:rPr>
          <w:rFonts w:ascii="Times New Roman"/>
          <w:b w:val="false"/>
          <w:i w:val="false"/>
          <w:color w:val="000000"/>
          <w:sz w:val="28"/>
        </w:rPr>
        <w:t>
      2-бап. 2026 жылға арналған республикалық бюджетте Ресей Федерациясының "Байқоңыр" кешенін пайдаланғаны үшін 62 100 100 мың теңге сомасында және әскери полигондарды пайдаланғаны үшін 10 821 060 мың теңге сомасында жалдау төлемақыларының түсiмдері көзделсiн.</w:t>
      </w:r>
    </w:p>
    <w:bookmarkEnd w:id="16"/>
    <w:bookmarkStart w:name="z22" w:id="17"/>
    <w:p>
      <w:pPr>
        <w:spacing w:after="0"/>
        <w:ind w:left="0"/>
        <w:jc w:val="both"/>
      </w:pPr>
      <w:r>
        <w:rPr>
          <w:rFonts w:ascii="Times New Roman"/>
          <w:b w:val="false"/>
          <w:i w:val="false"/>
          <w:color w:val="000000"/>
          <w:sz w:val="28"/>
        </w:rPr>
        <w:t xml:space="preserve">
      3-бап. Қазақстан Республикасының Ұлттық қорына жiберiлетiн 2026 жылға арналған түсiмдердiң көлемi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7"/>
    <w:bookmarkStart w:name="z23" w:id="18"/>
    <w:p>
      <w:pPr>
        <w:spacing w:after="0"/>
        <w:ind w:left="0"/>
        <w:jc w:val="both"/>
      </w:pPr>
      <w:r>
        <w:rPr>
          <w:rFonts w:ascii="Times New Roman"/>
          <w:b w:val="false"/>
          <w:i w:val="false"/>
          <w:color w:val="000000"/>
          <w:sz w:val="28"/>
        </w:rPr>
        <w:t>
      4-бап. Тиiстi бюджеттiң кiрiсiне мыналар есепке жатқызылатын болып белгiленсiн:</w:t>
      </w:r>
    </w:p>
    <w:bookmarkEnd w:id="18"/>
    <w:bookmarkStart w:name="z24" w:id="19"/>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19"/>
    <w:bookmarkStart w:name="z25" w:id="20"/>
    <w:p>
      <w:pPr>
        <w:spacing w:after="0"/>
        <w:ind w:left="0"/>
        <w:jc w:val="both"/>
      </w:pPr>
      <w:r>
        <w:rPr>
          <w:rFonts w:ascii="Times New Roman"/>
          <w:b w:val="false"/>
          <w:i w:val="false"/>
          <w:color w:val="000000"/>
          <w:sz w:val="28"/>
        </w:rPr>
        <w:t xml:space="preserve">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 </w:t>
      </w:r>
    </w:p>
    <w:bookmarkEnd w:id="20"/>
    <w:bookmarkStart w:name="z26" w:id="21"/>
    <w:p>
      <w:pPr>
        <w:spacing w:after="0"/>
        <w:ind w:left="0"/>
        <w:jc w:val="both"/>
      </w:pPr>
      <w:r>
        <w:rPr>
          <w:rFonts w:ascii="Times New Roman"/>
          <w:b w:val="false"/>
          <w:i w:val="false"/>
          <w:color w:val="000000"/>
          <w:sz w:val="28"/>
        </w:rPr>
        <w:t xml:space="preserve">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медициналық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есептелген, әлеуметтік медициналық сақтандыру қорына, Мемлекеттік әлеуметтік сақтандыру қорына аударымдардың сомаларына, сондай-ақ бірыңғай жинақтаушы зейнетақы қорына жұмыс берушінің міндетті зейнетақы жарналарының сомасына азайтады.</w:t>
      </w:r>
    </w:p>
    <w:bookmarkEnd w:id="21"/>
    <w:bookmarkStart w:name="z27" w:id="22"/>
    <w:p>
      <w:pPr>
        <w:spacing w:after="0"/>
        <w:ind w:left="0"/>
        <w:jc w:val="both"/>
      </w:pPr>
      <w:r>
        <w:rPr>
          <w:rFonts w:ascii="Times New Roman"/>
          <w:b w:val="false"/>
          <w:i w:val="false"/>
          <w:color w:val="000000"/>
          <w:sz w:val="28"/>
        </w:rPr>
        <w:t>
      5-бап. 2026 жылға арналған республикалық бюджетте облыстық бюджеттен, республикалық маңызы бар қала, астана бюджеттерінен республикалық бюджетке бюджеттiк алып қоюлардың көлемі 879 947 069 мың теңге сомасында көзделсiн, оның iшiнде:</w:t>
      </w:r>
    </w:p>
    <w:bookmarkEnd w:id="22"/>
    <w:bookmarkStart w:name="z28" w:id="23"/>
    <w:p>
      <w:pPr>
        <w:spacing w:after="0"/>
        <w:ind w:left="0"/>
        <w:jc w:val="both"/>
      </w:pPr>
      <w:r>
        <w:rPr>
          <w:rFonts w:ascii="Times New Roman"/>
          <w:b w:val="false"/>
          <w:i w:val="false"/>
          <w:color w:val="000000"/>
          <w:sz w:val="28"/>
        </w:rPr>
        <w:t xml:space="preserve">
      Атырау облысынан – 262 404 282 мың теңге; </w:t>
      </w:r>
    </w:p>
    <w:bookmarkEnd w:id="23"/>
    <w:bookmarkStart w:name="z29" w:id="24"/>
    <w:p>
      <w:pPr>
        <w:spacing w:after="0"/>
        <w:ind w:left="0"/>
        <w:jc w:val="both"/>
      </w:pPr>
      <w:r>
        <w:rPr>
          <w:rFonts w:ascii="Times New Roman"/>
          <w:b w:val="false"/>
          <w:i w:val="false"/>
          <w:color w:val="000000"/>
          <w:sz w:val="28"/>
        </w:rPr>
        <w:t xml:space="preserve">
      Алматы қаласынан – 491 887 501 мың теңге; </w:t>
      </w:r>
    </w:p>
    <w:bookmarkEnd w:id="24"/>
    <w:bookmarkStart w:name="z30" w:id="25"/>
    <w:p>
      <w:pPr>
        <w:spacing w:after="0"/>
        <w:ind w:left="0"/>
        <w:jc w:val="both"/>
      </w:pPr>
      <w:r>
        <w:rPr>
          <w:rFonts w:ascii="Times New Roman"/>
          <w:b w:val="false"/>
          <w:i w:val="false"/>
          <w:color w:val="000000"/>
          <w:sz w:val="28"/>
        </w:rPr>
        <w:t>
      Астана қаласынан – 125 655 286 мың теңге.</w:t>
      </w:r>
    </w:p>
    <w:bookmarkEnd w:id="25"/>
    <w:bookmarkStart w:name="z31" w:id="26"/>
    <w:p>
      <w:pPr>
        <w:spacing w:after="0"/>
        <w:ind w:left="0"/>
        <w:jc w:val="both"/>
      </w:pPr>
      <w:r>
        <w:rPr>
          <w:rFonts w:ascii="Times New Roman"/>
          <w:b w:val="false"/>
          <w:i w:val="false"/>
          <w:color w:val="000000"/>
          <w:sz w:val="28"/>
        </w:rPr>
        <w:t>
      6-бап. 2026 жылға арналған республикалық бюджетте Қазақстан Республикасының Ұлттық қорынан кепiлдендірiлген трансферттің мөлшерi 2 770 000 000 мың теңге сомасында көзделсiн.</w:t>
      </w:r>
    </w:p>
    <w:bookmarkEnd w:id="26"/>
    <w:bookmarkStart w:name="z32" w:id="27"/>
    <w:p>
      <w:pPr>
        <w:spacing w:after="0"/>
        <w:ind w:left="0"/>
        <w:jc w:val="both"/>
      </w:pPr>
      <w:r>
        <w:rPr>
          <w:rFonts w:ascii="Times New Roman"/>
          <w:b w:val="false"/>
          <w:i w:val="false"/>
          <w:color w:val="000000"/>
          <w:sz w:val="28"/>
        </w:rPr>
        <w:t>
      7-бап. 2026 жылғы 1 қаңтардан бастап:</w:t>
      </w:r>
    </w:p>
    <w:bookmarkEnd w:id="27"/>
    <w:bookmarkStart w:name="z33" w:id="28"/>
    <w:p>
      <w:pPr>
        <w:spacing w:after="0"/>
        <w:ind w:left="0"/>
        <w:jc w:val="both"/>
      </w:pPr>
      <w:r>
        <w:rPr>
          <w:rFonts w:ascii="Times New Roman"/>
          <w:b w:val="false"/>
          <w:i w:val="false"/>
          <w:color w:val="000000"/>
          <w:sz w:val="28"/>
        </w:rPr>
        <w:t xml:space="preserve">
      1) жалақының ең төмен мөлшерi – 85 000 теңге; </w:t>
      </w:r>
    </w:p>
    <w:bookmarkEnd w:id="28"/>
    <w:bookmarkStart w:name="z34" w:id="29"/>
    <w:p>
      <w:pPr>
        <w:spacing w:after="0"/>
        <w:ind w:left="0"/>
        <w:jc w:val="both"/>
      </w:pPr>
      <w:r>
        <w:rPr>
          <w:rFonts w:ascii="Times New Roman"/>
          <w:b w:val="false"/>
          <w:i w:val="false"/>
          <w:color w:val="000000"/>
          <w:sz w:val="28"/>
        </w:rPr>
        <w:t>
      2) мемлекеттік базалық зейнетақы төлемінің ең төмен мөлшері – 35 596 теңге;</w:t>
      </w:r>
    </w:p>
    <w:bookmarkEnd w:id="29"/>
    <w:bookmarkStart w:name="z35" w:id="30"/>
    <w:p>
      <w:pPr>
        <w:spacing w:after="0"/>
        <w:ind w:left="0"/>
        <w:jc w:val="both"/>
      </w:pPr>
      <w:r>
        <w:rPr>
          <w:rFonts w:ascii="Times New Roman"/>
          <w:b w:val="false"/>
          <w:i w:val="false"/>
          <w:color w:val="000000"/>
          <w:sz w:val="28"/>
        </w:rPr>
        <w:t xml:space="preserve">
      3) зейнетақының ең төмен мөлшерi – 69 049 теңге; </w:t>
      </w:r>
    </w:p>
    <w:bookmarkEnd w:id="30"/>
    <w:bookmarkStart w:name="z36" w:id="31"/>
    <w:p>
      <w:pPr>
        <w:spacing w:after="0"/>
        <w:ind w:left="0"/>
        <w:jc w:val="both"/>
      </w:pPr>
      <w:r>
        <w:rPr>
          <w:rFonts w:ascii="Times New Roman"/>
          <w:b w:val="false"/>
          <w:i w:val="false"/>
          <w:color w:val="000000"/>
          <w:sz w:val="28"/>
        </w:rPr>
        <w:t xml:space="preserve">
      4) айлық есептiк көрсеткiш – 4 325 теңге; </w:t>
      </w:r>
    </w:p>
    <w:bookmarkEnd w:id="31"/>
    <w:bookmarkStart w:name="z37" w:id="32"/>
    <w:p>
      <w:pPr>
        <w:spacing w:after="0"/>
        <w:ind w:left="0"/>
        <w:jc w:val="both"/>
      </w:pPr>
      <w:r>
        <w:rPr>
          <w:rFonts w:ascii="Times New Roman"/>
          <w:b w:val="false"/>
          <w:i w:val="false"/>
          <w:color w:val="000000"/>
          <w:sz w:val="28"/>
        </w:rPr>
        <w:t>
      5) ең төмен күнкөрiс деңгейiнiң мөлшері 50 851 теңге болып белгiленсiн.</w:t>
      </w:r>
    </w:p>
    <w:bookmarkEnd w:id="32"/>
    <w:bookmarkStart w:name="z38" w:id="33"/>
    <w:p>
      <w:pPr>
        <w:spacing w:after="0"/>
        <w:ind w:left="0"/>
        <w:jc w:val="both"/>
      </w:pPr>
      <w:r>
        <w:rPr>
          <w:rFonts w:ascii="Times New Roman"/>
          <w:b w:val="false"/>
          <w:i w:val="false"/>
          <w:color w:val="000000"/>
          <w:sz w:val="28"/>
        </w:rPr>
        <w:t>
      8-бап. Жасына байланысты зейнетақы төлемдеріне және еңбек сіңірген жылдары үшін зейнетақы төлемдеріне жұмсалатын қаражат 2026 жылғы 1 қаңтардан бастап олардың мөлшерлерін 10 пайызға көтеру ескеріле отырып көзделген деп белгіленсін.</w:t>
      </w:r>
    </w:p>
    <w:bookmarkEnd w:id="33"/>
    <w:bookmarkStart w:name="z39" w:id="34"/>
    <w:p>
      <w:pPr>
        <w:spacing w:after="0"/>
        <w:ind w:left="0"/>
        <w:jc w:val="both"/>
      </w:pPr>
      <w:r>
        <w:rPr>
          <w:rFonts w:ascii="Times New Roman"/>
          <w:b w:val="false"/>
          <w:i w:val="false"/>
          <w:color w:val="000000"/>
          <w:sz w:val="28"/>
        </w:rPr>
        <w:t>
      9-бап. 2026 жылғы 1 қаңтардан бастап әлеуметтік медициналық сақтандыру қорына төленуге жататын, мемлекеттің міндетті әлеуметтік медициналық сақтандыруға жарналарының мөлшері мемлекет жарналарын есептеу объектісінің 2 пайызы болып белгiленсiн.</w:t>
      </w:r>
    </w:p>
    <w:bookmarkEnd w:id="34"/>
    <w:bookmarkStart w:name="z40" w:id="35"/>
    <w:p>
      <w:pPr>
        <w:spacing w:after="0"/>
        <w:ind w:left="0"/>
        <w:jc w:val="both"/>
      </w:pPr>
      <w:r>
        <w:rPr>
          <w:rFonts w:ascii="Times New Roman"/>
          <w:b w:val="false"/>
          <w:i w:val="false"/>
          <w:color w:val="000000"/>
          <w:sz w:val="28"/>
        </w:rPr>
        <w:t>
      10-бап. 2026 жылғы 1 қаңтардан бастап әскери қызметшілерге (мерзiмдi қызметтегі әскери қызметшілерден басқа) және арнаулы мемлекеттік органдар мен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35"/>
    <w:bookmarkStart w:name="z41" w:id="36"/>
    <w:p>
      <w:pPr>
        <w:spacing w:after="0"/>
        <w:ind w:left="0"/>
        <w:jc w:val="both"/>
      </w:pPr>
      <w:r>
        <w:rPr>
          <w:rFonts w:ascii="Times New Roman"/>
          <w:b w:val="false"/>
          <w:i w:val="false"/>
          <w:color w:val="000000"/>
          <w:sz w:val="28"/>
        </w:rPr>
        <w:t>
      11-бап. 2026 жылға арналған республикалық бюджетте республикалық бюджеттен облыстық бюджеттерге және республикалық маңызы бар қала бюджетіне берiлетiн бюджеттік субвенциялардың көлемi 5 171 567 833 мың теңге сомасында көзделсiн, оның iшiнде:</w:t>
      </w:r>
    </w:p>
    <w:bookmarkEnd w:id="36"/>
    <w:bookmarkStart w:name="z42" w:id="37"/>
    <w:p>
      <w:pPr>
        <w:spacing w:after="0"/>
        <w:ind w:left="0"/>
        <w:jc w:val="both"/>
      </w:pPr>
      <w:r>
        <w:rPr>
          <w:rFonts w:ascii="Times New Roman"/>
          <w:b w:val="false"/>
          <w:i w:val="false"/>
          <w:color w:val="000000"/>
          <w:sz w:val="28"/>
        </w:rPr>
        <w:t>
      Абай облысына – 266 878 915 мың теңге;</w:t>
      </w:r>
    </w:p>
    <w:bookmarkEnd w:id="37"/>
    <w:bookmarkStart w:name="z43" w:id="38"/>
    <w:p>
      <w:pPr>
        <w:spacing w:after="0"/>
        <w:ind w:left="0"/>
        <w:jc w:val="both"/>
      </w:pPr>
      <w:r>
        <w:rPr>
          <w:rFonts w:ascii="Times New Roman"/>
          <w:b w:val="false"/>
          <w:i w:val="false"/>
          <w:color w:val="000000"/>
          <w:sz w:val="28"/>
        </w:rPr>
        <w:t>
      Ақмола облысына – 325 916 603 мың теңге;</w:t>
      </w:r>
    </w:p>
    <w:bookmarkEnd w:id="38"/>
    <w:bookmarkStart w:name="z44" w:id="39"/>
    <w:p>
      <w:pPr>
        <w:spacing w:after="0"/>
        <w:ind w:left="0"/>
        <w:jc w:val="both"/>
      </w:pPr>
      <w:r>
        <w:rPr>
          <w:rFonts w:ascii="Times New Roman"/>
          <w:b w:val="false"/>
          <w:i w:val="false"/>
          <w:color w:val="000000"/>
          <w:sz w:val="28"/>
        </w:rPr>
        <w:t>
      Ақтөбе облысына – 197 089 345 мың теңге;</w:t>
      </w:r>
    </w:p>
    <w:bookmarkEnd w:id="39"/>
    <w:bookmarkStart w:name="z45" w:id="40"/>
    <w:p>
      <w:pPr>
        <w:spacing w:after="0"/>
        <w:ind w:left="0"/>
        <w:jc w:val="both"/>
      </w:pPr>
      <w:r>
        <w:rPr>
          <w:rFonts w:ascii="Times New Roman"/>
          <w:b w:val="false"/>
          <w:i w:val="false"/>
          <w:color w:val="000000"/>
          <w:sz w:val="28"/>
        </w:rPr>
        <w:t>
      Алматы облысына – 108 007 714 мың теңге;</w:t>
      </w:r>
    </w:p>
    <w:bookmarkEnd w:id="40"/>
    <w:bookmarkStart w:name="z46" w:id="41"/>
    <w:p>
      <w:pPr>
        <w:spacing w:after="0"/>
        <w:ind w:left="0"/>
        <w:jc w:val="both"/>
      </w:pPr>
      <w:r>
        <w:rPr>
          <w:rFonts w:ascii="Times New Roman"/>
          <w:b w:val="false"/>
          <w:i w:val="false"/>
          <w:color w:val="000000"/>
          <w:sz w:val="28"/>
        </w:rPr>
        <w:t>
      Батыс Қазақстан облысына – 173 643 915 мың теңге;</w:t>
      </w:r>
    </w:p>
    <w:bookmarkEnd w:id="41"/>
    <w:bookmarkStart w:name="z47" w:id="42"/>
    <w:p>
      <w:pPr>
        <w:spacing w:after="0"/>
        <w:ind w:left="0"/>
        <w:jc w:val="both"/>
      </w:pPr>
      <w:r>
        <w:rPr>
          <w:rFonts w:ascii="Times New Roman"/>
          <w:b w:val="false"/>
          <w:i w:val="false"/>
          <w:color w:val="000000"/>
          <w:sz w:val="28"/>
        </w:rPr>
        <w:t>
      Жамбыл облысына – 494 317 250 мың теңге;</w:t>
      </w:r>
    </w:p>
    <w:bookmarkEnd w:id="42"/>
    <w:bookmarkStart w:name="z48" w:id="43"/>
    <w:p>
      <w:pPr>
        <w:spacing w:after="0"/>
        <w:ind w:left="0"/>
        <w:jc w:val="both"/>
      </w:pPr>
      <w:r>
        <w:rPr>
          <w:rFonts w:ascii="Times New Roman"/>
          <w:b w:val="false"/>
          <w:i w:val="false"/>
          <w:color w:val="000000"/>
          <w:sz w:val="28"/>
        </w:rPr>
        <w:t>
      Жетісу облысына – 381 884 553 мың теңге;</w:t>
      </w:r>
    </w:p>
    <w:bookmarkEnd w:id="43"/>
    <w:bookmarkStart w:name="z49" w:id="44"/>
    <w:p>
      <w:pPr>
        <w:spacing w:after="0"/>
        <w:ind w:left="0"/>
        <w:jc w:val="both"/>
      </w:pPr>
      <w:r>
        <w:rPr>
          <w:rFonts w:ascii="Times New Roman"/>
          <w:b w:val="false"/>
          <w:i w:val="false"/>
          <w:color w:val="000000"/>
          <w:sz w:val="28"/>
        </w:rPr>
        <w:t>
      Қарағанды облысына – 269 563 338 мың теңге;</w:t>
      </w:r>
    </w:p>
    <w:bookmarkEnd w:id="44"/>
    <w:bookmarkStart w:name="z50" w:id="45"/>
    <w:p>
      <w:pPr>
        <w:spacing w:after="0"/>
        <w:ind w:left="0"/>
        <w:jc w:val="both"/>
      </w:pPr>
      <w:r>
        <w:rPr>
          <w:rFonts w:ascii="Times New Roman"/>
          <w:b w:val="false"/>
          <w:i w:val="false"/>
          <w:color w:val="000000"/>
          <w:sz w:val="28"/>
        </w:rPr>
        <w:t>
      Қостанай облысына – 350 622 666 мың теңге;</w:t>
      </w:r>
    </w:p>
    <w:bookmarkEnd w:id="45"/>
    <w:bookmarkStart w:name="z51" w:id="46"/>
    <w:p>
      <w:pPr>
        <w:spacing w:after="0"/>
        <w:ind w:left="0"/>
        <w:jc w:val="both"/>
      </w:pPr>
      <w:r>
        <w:rPr>
          <w:rFonts w:ascii="Times New Roman"/>
          <w:b w:val="false"/>
          <w:i w:val="false"/>
          <w:color w:val="000000"/>
          <w:sz w:val="28"/>
        </w:rPr>
        <w:t>
      Қызылорда облысына – 504 013 674 мың теңге;</w:t>
      </w:r>
    </w:p>
    <w:bookmarkEnd w:id="46"/>
    <w:bookmarkStart w:name="z52" w:id="47"/>
    <w:p>
      <w:pPr>
        <w:spacing w:after="0"/>
        <w:ind w:left="0"/>
        <w:jc w:val="both"/>
      </w:pPr>
      <w:r>
        <w:rPr>
          <w:rFonts w:ascii="Times New Roman"/>
          <w:b w:val="false"/>
          <w:i w:val="false"/>
          <w:color w:val="000000"/>
          <w:sz w:val="28"/>
        </w:rPr>
        <w:t>
      Маңғыстау облысына – 122 677 187 мың теңге;</w:t>
      </w:r>
    </w:p>
    <w:bookmarkEnd w:id="47"/>
    <w:bookmarkStart w:name="z53" w:id="48"/>
    <w:p>
      <w:pPr>
        <w:spacing w:after="0"/>
        <w:ind w:left="0"/>
        <w:jc w:val="both"/>
      </w:pPr>
      <w:r>
        <w:rPr>
          <w:rFonts w:ascii="Times New Roman"/>
          <w:b w:val="false"/>
          <w:i w:val="false"/>
          <w:color w:val="000000"/>
          <w:sz w:val="28"/>
        </w:rPr>
        <w:t>
      Павлодар облысына – 7 822 744 мың теңге;</w:t>
      </w:r>
    </w:p>
    <w:bookmarkEnd w:id="48"/>
    <w:bookmarkStart w:name="z54" w:id="49"/>
    <w:p>
      <w:pPr>
        <w:spacing w:after="0"/>
        <w:ind w:left="0"/>
        <w:jc w:val="both"/>
      </w:pPr>
      <w:r>
        <w:rPr>
          <w:rFonts w:ascii="Times New Roman"/>
          <w:b w:val="false"/>
          <w:i w:val="false"/>
          <w:color w:val="000000"/>
          <w:sz w:val="28"/>
        </w:rPr>
        <w:t>
      Солтүстік Қазақстан облысына – 333 976 372 мың теңге;</w:t>
      </w:r>
    </w:p>
    <w:bookmarkEnd w:id="49"/>
    <w:bookmarkStart w:name="z55" w:id="50"/>
    <w:p>
      <w:pPr>
        <w:spacing w:after="0"/>
        <w:ind w:left="0"/>
        <w:jc w:val="both"/>
      </w:pPr>
      <w:r>
        <w:rPr>
          <w:rFonts w:ascii="Times New Roman"/>
          <w:b w:val="false"/>
          <w:i w:val="false"/>
          <w:color w:val="000000"/>
          <w:sz w:val="28"/>
        </w:rPr>
        <w:t>
      Түркістан облысына – 1 139 920 621 мың теңге;</w:t>
      </w:r>
    </w:p>
    <w:bookmarkEnd w:id="50"/>
    <w:bookmarkStart w:name="z56" w:id="51"/>
    <w:p>
      <w:pPr>
        <w:spacing w:after="0"/>
        <w:ind w:left="0"/>
        <w:jc w:val="both"/>
      </w:pPr>
      <w:r>
        <w:rPr>
          <w:rFonts w:ascii="Times New Roman"/>
          <w:b w:val="false"/>
          <w:i w:val="false"/>
          <w:color w:val="000000"/>
          <w:sz w:val="28"/>
        </w:rPr>
        <w:t>
      Ұлытау облысына – 60 763 826 мың теңге;</w:t>
      </w:r>
    </w:p>
    <w:bookmarkEnd w:id="51"/>
    <w:bookmarkStart w:name="z57" w:id="52"/>
    <w:p>
      <w:pPr>
        <w:spacing w:after="0"/>
        <w:ind w:left="0"/>
        <w:jc w:val="both"/>
      </w:pPr>
      <w:r>
        <w:rPr>
          <w:rFonts w:ascii="Times New Roman"/>
          <w:b w:val="false"/>
          <w:i w:val="false"/>
          <w:color w:val="000000"/>
          <w:sz w:val="28"/>
        </w:rPr>
        <w:t>
      Шығыс Қазақстан облысына – 251 739 916 мың теңге;</w:t>
      </w:r>
    </w:p>
    <w:bookmarkEnd w:id="52"/>
    <w:bookmarkStart w:name="z58" w:id="53"/>
    <w:p>
      <w:pPr>
        <w:spacing w:after="0"/>
        <w:ind w:left="0"/>
        <w:jc w:val="both"/>
      </w:pPr>
      <w:r>
        <w:rPr>
          <w:rFonts w:ascii="Times New Roman"/>
          <w:b w:val="false"/>
          <w:i w:val="false"/>
          <w:color w:val="000000"/>
          <w:sz w:val="28"/>
        </w:rPr>
        <w:t>
      Шымкент қаласына – 182 729 194 мың теңге.</w:t>
      </w:r>
    </w:p>
    <w:bookmarkEnd w:id="53"/>
    <w:bookmarkStart w:name="z59" w:id="54"/>
    <w:p>
      <w:pPr>
        <w:spacing w:after="0"/>
        <w:ind w:left="0"/>
        <w:jc w:val="both"/>
      </w:pPr>
      <w:r>
        <w:rPr>
          <w:rFonts w:ascii="Times New Roman"/>
          <w:b w:val="false"/>
          <w:i w:val="false"/>
          <w:color w:val="000000"/>
          <w:sz w:val="28"/>
        </w:rPr>
        <w:t>
      12-бап. Облыстық бюджеттерге, республикалық маңызы бар қалалардың, астананың бюджеттеріне:</w:t>
      </w:r>
    </w:p>
    <w:bookmarkEnd w:id="54"/>
    <w:bookmarkStart w:name="z60" w:id="55"/>
    <w:p>
      <w:pPr>
        <w:spacing w:after="0"/>
        <w:ind w:left="0"/>
        <w:jc w:val="both"/>
      </w:pPr>
      <w:r>
        <w:rPr>
          <w:rFonts w:ascii="Times New Roman"/>
          <w:b w:val="false"/>
          <w:i w:val="false"/>
          <w:color w:val="000000"/>
          <w:sz w:val="28"/>
        </w:rPr>
        <w:t>
      1)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bookmarkEnd w:id="55"/>
    <w:bookmarkStart w:name="z61" w:id="56"/>
    <w:p>
      <w:pPr>
        <w:spacing w:after="0"/>
        <w:ind w:left="0"/>
        <w:jc w:val="both"/>
      </w:pPr>
      <w:r>
        <w:rPr>
          <w:rFonts w:ascii="Times New Roman"/>
          <w:b w:val="false"/>
          <w:i w:val="false"/>
          <w:color w:val="000000"/>
          <w:sz w:val="28"/>
        </w:rPr>
        <w:t>
      2) жергілікті деңгейде денсаулық сақтау ұйымдарын материалдық-техникалық жағынан жарақтандыруға;</w:t>
      </w:r>
    </w:p>
    <w:bookmarkEnd w:id="56"/>
    <w:bookmarkStart w:name="z62" w:id="57"/>
    <w:p>
      <w:pPr>
        <w:spacing w:after="0"/>
        <w:ind w:left="0"/>
        <w:jc w:val="both"/>
      </w:pPr>
      <w:r>
        <w:rPr>
          <w:rFonts w:ascii="Times New Roman"/>
          <w:b w:val="false"/>
          <w:i w:val="false"/>
          <w:color w:val="000000"/>
          <w:sz w:val="28"/>
        </w:rPr>
        <w:t>
      3) "Астана қаласының жаңа көлік жүйесі. LRT (әуежайдан жаңа теміржол вокзалына дейінгі учаске)" жобасы шеңберінде құрылыс салуға заңды тұлғалардың жарғылық капиталын ұлғайтуға;</w:t>
      </w:r>
    </w:p>
    <w:bookmarkEnd w:id="57"/>
    <w:bookmarkStart w:name="z63" w:id="58"/>
    <w:p>
      <w:pPr>
        <w:spacing w:after="0"/>
        <w:ind w:left="0"/>
        <w:jc w:val="both"/>
      </w:pPr>
      <w:r>
        <w:rPr>
          <w:rFonts w:ascii="Times New Roman"/>
          <w:b w:val="false"/>
          <w:i w:val="false"/>
          <w:color w:val="000000"/>
          <w:sz w:val="28"/>
        </w:rPr>
        <w:t>
      4) халықаралық қаржы ұйымдарының қарыздарын өтеуге және оларға қызмет көрсетуге табиғи монополиялар субъектілерінің шығындарын субсидиялауға 2026 жылға арналған ағымдағы нысаналы трансферттерді бөлу Қазақстан Республикасы Үкіметінің шешімі негізінде айқындалады.</w:t>
      </w:r>
    </w:p>
    <w:bookmarkEnd w:id="58"/>
    <w:bookmarkStart w:name="z64" w:id="59"/>
    <w:p>
      <w:pPr>
        <w:spacing w:after="0"/>
        <w:ind w:left="0"/>
        <w:jc w:val="both"/>
      </w:pPr>
      <w:r>
        <w:rPr>
          <w:rFonts w:ascii="Times New Roman"/>
          <w:b w:val="false"/>
          <w:i w:val="false"/>
          <w:color w:val="000000"/>
          <w:sz w:val="28"/>
        </w:rPr>
        <w:t>
      13-бап. Мамандарды әлеуметтік қолдау шараларын іске асыру үшін жергілікті атқарушы органдарға берілетін бюджеттік кредиттердің сомаларын бөлу Қазақстан Республикасы Үкiметiнiң шешiмi негiзiнде айқындалады.</w:t>
      </w:r>
    </w:p>
    <w:bookmarkEnd w:id="59"/>
    <w:bookmarkStart w:name="z65" w:id="60"/>
    <w:p>
      <w:pPr>
        <w:spacing w:after="0"/>
        <w:ind w:left="0"/>
        <w:jc w:val="both"/>
      </w:pPr>
      <w:r>
        <w:rPr>
          <w:rFonts w:ascii="Times New Roman"/>
          <w:b w:val="false"/>
          <w:i w:val="false"/>
          <w:color w:val="000000"/>
          <w:sz w:val="28"/>
        </w:rPr>
        <w:t>
      14-бап.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беруге арналған қаражатты бөлу Қазақстан Республикасы Үкiметiнiң шешiмi негiзiнде айқындалады.</w:t>
      </w:r>
    </w:p>
    <w:bookmarkEnd w:id="60"/>
    <w:bookmarkStart w:name="z66" w:id="61"/>
    <w:p>
      <w:pPr>
        <w:spacing w:after="0"/>
        <w:ind w:left="0"/>
        <w:jc w:val="both"/>
      </w:pPr>
      <w:r>
        <w:rPr>
          <w:rFonts w:ascii="Times New Roman"/>
          <w:b w:val="false"/>
          <w:i w:val="false"/>
          <w:color w:val="000000"/>
          <w:sz w:val="28"/>
        </w:rPr>
        <w:t>
      15-бап. Облыстық бюджеттерге, республикалық маңызы бар қалалардың, астананың бюджеттеріне агроөнеркәсіптік кешендегі инвестициялық жобаларға кредит беруге арналған қаражатты бөлу Қазақстан Республикасы Үкіметінің шешімі негізінде айқындалады.</w:t>
      </w:r>
    </w:p>
    <w:bookmarkEnd w:id="61"/>
    <w:bookmarkStart w:name="z67" w:id="62"/>
    <w:p>
      <w:pPr>
        <w:spacing w:after="0"/>
        <w:ind w:left="0"/>
        <w:jc w:val="both"/>
      </w:pPr>
      <w:r>
        <w:rPr>
          <w:rFonts w:ascii="Times New Roman"/>
          <w:b w:val="false"/>
          <w:i w:val="false"/>
          <w:color w:val="000000"/>
          <w:sz w:val="28"/>
        </w:rPr>
        <w:t>
      16-бап.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62"/>
    <w:bookmarkStart w:name="z68" w:id="63"/>
    <w:p>
      <w:pPr>
        <w:spacing w:after="0"/>
        <w:ind w:left="0"/>
        <w:jc w:val="both"/>
      </w:pPr>
      <w:r>
        <w:rPr>
          <w:rFonts w:ascii="Times New Roman"/>
          <w:b w:val="false"/>
          <w:i w:val="false"/>
          <w:color w:val="000000"/>
          <w:sz w:val="28"/>
        </w:rPr>
        <w:t>
      17-бап. Қазақстан Республикасы Үкiметiнiң 2026 жылға арналған резервiнің мөлшері 333 311 087 мың теңге сомасында бекiтiлсiн.</w:t>
      </w:r>
    </w:p>
    <w:bookmarkEnd w:id="63"/>
    <w:bookmarkStart w:name="z69" w:id="64"/>
    <w:p>
      <w:pPr>
        <w:spacing w:after="0"/>
        <w:ind w:left="0"/>
        <w:jc w:val="both"/>
      </w:pPr>
      <w:r>
        <w:rPr>
          <w:rFonts w:ascii="Times New Roman"/>
          <w:b w:val="false"/>
          <w:i w:val="false"/>
          <w:color w:val="000000"/>
          <w:sz w:val="28"/>
        </w:rPr>
        <w:t>
      18-бап. Қазақстан Республикасы Президентінің бастамаларына 2026 жылға арналған резервтің мөлшері 285 000 000 мың теңге сомасында бекiтiлсiн.</w:t>
      </w:r>
    </w:p>
    <w:bookmarkEnd w:id="64"/>
    <w:bookmarkStart w:name="z70" w:id="65"/>
    <w:p>
      <w:pPr>
        <w:spacing w:after="0"/>
        <w:ind w:left="0"/>
        <w:jc w:val="both"/>
      </w:pPr>
      <w:r>
        <w:rPr>
          <w:rFonts w:ascii="Times New Roman"/>
          <w:b w:val="false"/>
          <w:i w:val="false"/>
          <w:color w:val="000000"/>
          <w:sz w:val="28"/>
        </w:rPr>
        <w:t>
      19-бап. Қазақстан Республикасы Төтенше жағдайлар министрлігінің 2026 жылға арналған шығындарының құрамында жаңарту тәртібінде шығарылған материалдық құндылықтарды өткізуден түскен 2 200 000 мың теңге сомасындағы қаражат республикалық бюджеттің кірістерінде көрсетіле отырып, мемлекеттiк материалдық резервті қалыптастыруға және сақтауға 10 000 000 мың теңге сомасында қаражат көзделгені ескерілсін.</w:t>
      </w:r>
    </w:p>
    <w:bookmarkEnd w:id="65"/>
    <w:bookmarkStart w:name="z71" w:id="66"/>
    <w:p>
      <w:pPr>
        <w:spacing w:after="0"/>
        <w:ind w:left="0"/>
        <w:jc w:val="both"/>
      </w:pPr>
      <w:r>
        <w:rPr>
          <w:rFonts w:ascii="Times New Roman"/>
          <w:b w:val="false"/>
          <w:i w:val="false"/>
          <w:color w:val="000000"/>
          <w:sz w:val="28"/>
        </w:rPr>
        <w:t>
      20-бап. Қазақстан Республикасы Көлік министрлігінің 2026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263 105 986 мың теңге сомасында қаражат көзделгені ескерілсін.</w:t>
      </w:r>
    </w:p>
    <w:bookmarkEnd w:id="66"/>
    <w:bookmarkStart w:name="z72" w:id="67"/>
    <w:p>
      <w:pPr>
        <w:spacing w:after="0"/>
        <w:ind w:left="0"/>
        <w:jc w:val="both"/>
      </w:pPr>
      <w:r>
        <w:rPr>
          <w:rFonts w:ascii="Times New Roman"/>
          <w:b w:val="false"/>
          <w:i w:val="false"/>
          <w:color w:val="000000"/>
          <w:sz w:val="28"/>
        </w:rPr>
        <w:t>
      21-бап. Қазақстан Республикасының мемлекеттік кепiлдiктерiн беру лимитi 2026 жылы 4 000 000 000 мың теңге мөлшерiнде белгiленсiн.</w:t>
      </w:r>
    </w:p>
    <w:bookmarkEnd w:id="67"/>
    <w:bookmarkStart w:name="z73" w:id="68"/>
    <w:p>
      <w:pPr>
        <w:spacing w:after="0"/>
        <w:ind w:left="0"/>
        <w:jc w:val="both"/>
      </w:pPr>
      <w:r>
        <w:rPr>
          <w:rFonts w:ascii="Times New Roman"/>
          <w:b w:val="false"/>
          <w:i w:val="false"/>
          <w:color w:val="000000"/>
          <w:sz w:val="28"/>
        </w:rPr>
        <w:t>
      22-бап. Экспортты қолдау бойынша мемлекеттік кепілдіктер беру лимиті 2026 жылы 250 000 000 мың теңге мөлшерінде белгіленсін.</w:t>
      </w:r>
    </w:p>
    <w:bookmarkEnd w:id="68"/>
    <w:bookmarkStart w:name="z74" w:id="69"/>
    <w:p>
      <w:pPr>
        <w:spacing w:after="0"/>
        <w:ind w:left="0"/>
        <w:jc w:val="both"/>
      </w:pPr>
      <w:r>
        <w:rPr>
          <w:rFonts w:ascii="Times New Roman"/>
          <w:b w:val="false"/>
          <w:i w:val="false"/>
          <w:color w:val="000000"/>
          <w:sz w:val="28"/>
        </w:rPr>
        <w:t>
      23-бап. Мемлекеттiң кепiлгерлiктер беру лимиті 2026 жылға қолданылмайды деп белгіленсін.</w:t>
      </w:r>
    </w:p>
    <w:bookmarkEnd w:id="69"/>
    <w:bookmarkStart w:name="z75" w:id="70"/>
    <w:p>
      <w:pPr>
        <w:spacing w:after="0"/>
        <w:ind w:left="0"/>
        <w:jc w:val="both"/>
      </w:pPr>
      <w:r>
        <w:rPr>
          <w:rFonts w:ascii="Times New Roman"/>
          <w:b w:val="false"/>
          <w:i w:val="false"/>
          <w:color w:val="000000"/>
          <w:sz w:val="28"/>
        </w:rPr>
        <w:t>
      24-бап. 2026 жылғы 31 желтоқсанға үкiметтiк борыш лимитi 39 302 356 520 мың теңге мөлшерiнде белгiленсiн.</w:t>
      </w:r>
    </w:p>
    <w:bookmarkEnd w:id="70"/>
    <w:bookmarkStart w:name="z76" w:id="71"/>
    <w:p>
      <w:pPr>
        <w:spacing w:after="0"/>
        <w:ind w:left="0"/>
        <w:jc w:val="both"/>
      </w:pPr>
      <w:r>
        <w:rPr>
          <w:rFonts w:ascii="Times New Roman"/>
          <w:b w:val="false"/>
          <w:i w:val="false"/>
          <w:color w:val="000000"/>
          <w:sz w:val="28"/>
        </w:rPr>
        <w:t>
      25-бап. Қазақстан Республикасы Үкiметiнiң мемлекеттік-жекешелік әріптестік жобалары бойынша мемлекеттік міндеттемелерінің лимитi 2026 жылға 4 577 801 641 мың теңге мөлшерінде белгіленсін.</w:t>
      </w:r>
    </w:p>
    <w:bookmarkEnd w:id="71"/>
    <w:bookmarkStart w:name="z77" w:id="72"/>
    <w:p>
      <w:pPr>
        <w:spacing w:after="0"/>
        <w:ind w:left="0"/>
        <w:jc w:val="both"/>
      </w:pPr>
      <w:r>
        <w:rPr>
          <w:rFonts w:ascii="Times New Roman"/>
          <w:b w:val="false"/>
          <w:i w:val="false"/>
          <w:color w:val="000000"/>
          <w:sz w:val="28"/>
        </w:rPr>
        <w:t>
      26-бап. Қазақстан Республикасы Үкіметінің "толық бітіріп берілетін" құрылыс жобалары бойынша мемлекеттік міндеттемелерінің лимиті 2026 жылға 2 288 927 820 мың теңге мөлшерінде белгіленсін.</w:t>
      </w:r>
    </w:p>
    <w:bookmarkEnd w:id="72"/>
    <w:bookmarkStart w:name="z78" w:id="73"/>
    <w:p>
      <w:pPr>
        <w:spacing w:after="0"/>
        <w:ind w:left="0"/>
        <w:jc w:val="both"/>
      </w:pPr>
      <w:r>
        <w:rPr>
          <w:rFonts w:ascii="Times New Roman"/>
          <w:b w:val="false"/>
          <w:i w:val="false"/>
          <w:color w:val="000000"/>
          <w:sz w:val="28"/>
        </w:rPr>
        <w:t>
      27-бап. Квазимемлекеттік сектор субъектілерінің сыртқы борышының лимиті 2026 жылы 15 070 600 000 мың теңге мөлшерінде және сыртқы қарыздарды тарту құқығы берілген квазимемлекеттік сектор субъектілерінің мынадай тізбесі белгіленсін:</w:t>
      </w:r>
    </w:p>
    <w:bookmarkEnd w:id="73"/>
    <w:bookmarkStart w:name="z79" w:id="74"/>
    <w:p>
      <w:pPr>
        <w:spacing w:after="0"/>
        <w:ind w:left="0"/>
        <w:jc w:val="both"/>
      </w:pPr>
      <w:r>
        <w:rPr>
          <w:rFonts w:ascii="Times New Roman"/>
          <w:b w:val="false"/>
          <w:i w:val="false"/>
          <w:color w:val="000000"/>
          <w:sz w:val="28"/>
        </w:rPr>
        <w:t>
      ұлттық басқарушы холдингтер;</w:t>
      </w:r>
    </w:p>
    <w:bookmarkEnd w:id="74"/>
    <w:bookmarkStart w:name="z80" w:id="75"/>
    <w:p>
      <w:pPr>
        <w:spacing w:after="0"/>
        <w:ind w:left="0"/>
        <w:jc w:val="both"/>
      </w:pPr>
      <w:r>
        <w:rPr>
          <w:rFonts w:ascii="Times New Roman"/>
          <w:b w:val="false"/>
          <w:i w:val="false"/>
          <w:color w:val="000000"/>
          <w:sz w:val="28"/>
        </w:rPr>
        <w:t>
      ұлттық холдингтер;</w:t>
      </w:r>
    </w:p>
    <w:bookmarkEnd w:id="75"/>
    <w:bookmarkStart w:name="z81" w:id="76"/>
    <w:p>
      <w:pPr>
        <w:spacing w:after="0"/>
        <w:ind w:left="0"/>
        <w:jc w:val="both"/>
      </w:pPr>
      <w:r>
        <w:rPr>
          <w:rFonts w:ascii="Times New Roman"/>
          <w:b w:val="false"/>
          <w:i w:val="false"/>
          <w:color w:val="000000"/>
          <w:sz w:val="28"/>
        </w:rPr>
        <w:t>
      ұлттық компаниялар;</w:t>
      </w:r>
    </w:p>
    <w:bookmarkEnd w:id="76"/>
    <w:bookmarkStart w:name="z82" w:id="77"/>
    <w:p>
      <w:pPr>
        <w:spacing w:after="0"/>
        <w:ind w:left="0"/>
        <w:jc w:val="both"/>
      </w:pPr>
      <w:r>
        <w:rPr>
          <w:rFonts w:ascii="Times New Roman"/>
          <w:b w:val="false"/>
          <w:i w:val="false"/>
          <w:color w:val="000000"/>
          <w:sz w:val="28"/>
        </w:rPr>
        <w:t>
      акцияларының бақылау пакеті мемлекетке, ұлттық басқарушы холдингке немесе ұлттық холдингке тиесілі акционерлік қоғамдар.</w:t>
      </w:r>
    </w:p>
    <w:bookmarkEnd w:id="77"/>
    <w:bookmarkStart w:name="z83" w:id="78"/>
    <w:p>
      <w:pPr>
        <w:spacing w:after="0"/>
        <w:ind w:left="0"/>
        <w:jc w:val="both"/>
      </w:pPr>
      <w:r>
        <w:rPr>
          <w:rFonts w:ascii="Times New Roman"/>
          <w:b w:val="false"/>
          <w:i w:val="false"/>
          <w:color w:val="000000"/>
          <w:sz w:val="28"/>
        </w:rPr>
        <w:t>
      28-бап. Жергілікті атқарушы органдар борыштарының лимиттері 2026 жылы 7 175 116 381 мың теңге мөлшерінде белгіленсін, оның iшiнде:</w:t>
      </w:r>
    </w:p>
    <w:bookmarkEnd w:id="78"/>
    <w:bookmarkStart w:name="z84" w:id="79"/>
    <w:p>
      <w:pPr>
        <w:spacing w:after="0"/>
        <w:ind w:left="0"/>
        <w:jc w:val="both"/>
      </w:pPr>
      <w:r>
        <w:rPr>
          <w:rFonts w:ascii="Times New Roman"/>
          <w:b w:val="false"/>
          <w:i w:val="false"/>
          <w:color w:val="000000"/>
          <w:sz w:val="28"/>
        </w:rPr>
        <w:t>
      Абай облысына – 167 585 282 мың теңге;</w:t>
      </w:r>
    </w:p>
    <w:bookmarkEnd w:id="79"/>
    <w:bookmarkStart w:name="z85" w:id="80"/>
    <w:p>
      <w:pPr>
        <w:spacing w:after="0"/>
        <w:ind w:left="0"/>
        <w:jc w:val="both"/>
      </w:pPr>
      <w:r>
        <w:rPr>
          <w:rFonts w:ascii="Times New Roman"/>
          <w:b w:val="false"/>
          <w:i w:val="false"/>
          <w:color w:val="000000"/>
          <w:sz w:val="28"/>
        </w:rPr>
        <w:t>
      Ақмола облысына – 259 084 275 мың теңге;</w:t>
      </w:r>
    </w:p>
    <w:bookmarkEnd w:id="80"/>
    <w:bookmarkStart w:name="z86" w:id="81"/>
    <w:p>
      <w:pPr>
        <w:spacing w:after="0"/>
        <w:ind w:left="0"/>
        <w:jc w:val="both"/>
      </w:pPr>
      <w:r>
        <w:rPr>
          <w:rFonts w:ascii="Times New Roman"/>
          <w:b w:val="false"/>
          <w:i w:val="false"/>
          <w:color w:val="000000"/>
          <w:sz w:val="28"/>
        </w:rPr>
        <w:t>
      Ақтөбе облысына – 235 223 220 мың теңге;</w:t>
      </w:r>
    </w:p>
    <w:bookmarkEnd w:id="81"/>
    <w:bookmarkStart w:name="z87" w:id="82"/>
    <w:p>
      <w:pPr>
        <w:spacing w:after="0"/>
        <w:ind w:left="0"/>
        <w:jc w:val="both"/>
      </w:pPr>
      <w:r>
        <w:rPr>
          <w:rFonts w:ascii="Times New Roman"/>
          <w:b w:val="false"/>
          <w:i w:val="false"/>
          <w:color w:val="000000"/>
          <w:sz w:val="28"/>
        </w:rPr>
        <w:t>
      Алматы облысына – 323 357 195 мың теңге;</w:t>
      </w:r>
    </w:p>
    <w:bookmarkEnd w:id="82"/>
    <w:bookmarkStart w:name="z88" w:id="83"/>
    <w:p>
      <w:pPr>
        <w:spacing w:after="0"/>
        <w:ind w:left="0"/>
        <w:jc w:val="both"/>
      </w:pPr>
      <w:r>
        <w:rPr>
          <w:rFonts w:ascii="Times New Roman"/>
          <w:b w:val="false"/>
          <w:i w:val="false"/>
          <w:color w:val="000000"/>
          <w:sz w:val="28"/>
        </w:rPr>
        <w:t xml:space="preserve">
      Атырау облысына – 258 693 945 мың теңге; </w:t>
      </w:r>
    </w:p>
    <w:bookmarkEnd w:id="83"/>
    <w:bookmarkStart w:name="z89" w:id="84"/>
    <w:p>
      <w:pPr>
        <w:spacing w:after="0"/>
        <w:ind w:left="0"/>
        <w:jc w:val="both"/>
      </w:pPr>
      <w:r>
        <w:rPr>
          <w:rFonts w:ascii="Times New Roman"/>
          <w:b w:val="false"/>
          <w:i w:val="false"/>
          <w:color w:val="000000"/>
          <w:sz w:val="28"/>
        </w:rPr>
        <w:t>
      Батыс Қазақстан облысына – 194 116 368 мың теңге;</w:t>
      </w:r>
    </w:p>
    <w:bookmarkEnd w:id="84"/>
    <w:bookmarkStart w:name="z90" w:id="85"/>
    <w:p>
      <w:pPr>
        <w:spacing w:after="0"/>
        <w:ind w:left="0"/>
        <w:jc w:val="both"/>
      </w:pPr>
      <w:r>
        <w:rPr>
          <w:rFonts w:ascii="Times New Roman"/>
          <w:b w:val="false"/>
          <w:i w:val="false"/>
          <w:color w:val="000000"/>
          <w:sz w:val="28"/>
        </w:rPr>
        <w:t>
      Жамбыл облысына – 292 997 766 мың теңге;</w:t>
      </w:r>
    </w:p>
    <w:bookmarkEnd w:id="85"/>
    <w:bookmarkStart w:name="z91" w:id="86"/>
    <w:p>
      <w:pPr>
        <w:spacing w:after="0"/>
        <w:ind w:left="0"/>
        <w:jc w:val="both"/>
      </w:pPr>
      <w:r>
        <w:rPr>
          <w:rFonts w:ascii="Times New Roman"/>
          <w:b w:val="false"/>
          <w:i w:val="false"/>
          <w:color w:val="000000"/>
          <w:sz w:val="28"/>
        </w:rPr>
        <w:t>
      Жетісу облысына – 205 425 133 мың теңге;</w:t>
      </w:r>
    </w:p>
    <w:bookmarkEnd w:id="86"/>
    <w:bookmarkStart w:name="z92" w:id="87"/>
    <w:p>
      <w:pPr>
        <w:spacing w:after="0"/>
        <w:ind w:left="0"/>
        <w:jc w:val="both"/>
      </w:pPr>
      <w:r>
        <w:rPr>
          <w:rFonts w:ascii="Times New Roman"/>
          <w:b w:val="false"/>
          <w:i w:val="false"/>
          <w:color w:val="000000"/>
          <w:sz w:val="28"/>
        </w:rPr>
        <w:t>
      Қарағанды облысына – 324 519 542 мың теңге;</w:t>
      </w:r>
    </w:p>
    <w:bookmarkEnd w:id="87"/>
    <w:bookmarkStart w:name="z93" w:id="88"/>
    <w:p>
      <w:pPr>
        <w:spacing w:after="0"/>
        <w:ind w:left="0"/>
        <w:jc w:val="both"/>
      </w:pPr>
      <w:r>
        <w:rPr>
          <w:rFonts w:ascii="Times New Roman"/>
          <w:b w:val="false"/>
          <w:i w:val="false"/>
          <w:color w:val="000000"/>
          <w:sz w:val="28"/>
        </w:rPr>
        <w:t>
      Қостанай облысына – 253 214 946 мың теңге;</w:t>
      </w:r>
    </w:p>
    <w:bookmarkEnd w:id="88"/>
    <w:bookmarkStart w:name="z94" w:id="89"/>
    <w:p>
      <w:pPr>
        <w:spacing w:after="0"/>
        <w:ind w:left="0"/>
        <w:jc w:val="both"/>
      </w:pPr>
      <w:r>
        <w:rPr>
          <w:rFonts w:ascii="Times New Roman"/>
          <w:b w:val="false"/>
          <w:i w:val="false"/>
          <w:color w:val="000000"/>
          <w:sz w:val="28"/>
        </w:rPr>
        <w:t>
      Қызылорда облысына – 264 965 165 мың теңге;</w:t>
      </w:r>
    </w:p>
    <w:bookmarkEnd w:id="89"/>
    <w:bookmarkStart w:name="z95" w:id="90"/>
    <w:p>
      <w:pPr>
        <w:spacing w:after="0"/>
        <w:ind w:left="0"/>
        <w:jc w:val="both"/>
      </w:pPr>
      <w:r>
        <w:rPr>
          <w:rFonts w:ascii="Times New Roman"/>
          <w:b w:val="false"/>
          <w:i w:val="false"/>
          <w:color w:val="000000"/>
          <w:sz w:val="28"/>
        </w:rPr>
        <w:t>
      Маңғыстау облысына – 221 616 933 мың теңге;</w:t>
      </w:r>
    </w:p>
    <w:bookmarkEnd w:id="90"/>
    <w:bookmarkStart w:name="z96" w:id="91"/>
    <w:p>
      <w:pPr>
        <w:spacing w:after="0"/>
        <w:ind w:left="0"/>
        <w:jc w:val="both"/>
      </w:pPr>
      <w:r>
        <w:rPr>
          <w:rFonts w:ascii="Times New Roman"/>
          <w:b w:val="false"/>
          <w:i w:val="false"/>
          <w:color w:val="000000"/>
          <w:sz w:val="28"/>
        </w:rPr>
        <w:t>
      Павлодар облысына – 229 105 624 мың теңге;</w:t>
      </w:r>
    </w:p>
    <w:bookmarkEnd w:id="91"/>
    <w:bookmarkStart w:name="z97" w:id="92"/>
    <w:p>
      <w:pPr>
        <w:spacing w:after="0"/>
        <w:ind w:left="0"/>
        <w:jc w:val="both"/>
      </w:pPr>
      <w:r>
        <w:rPr>
          <w:rFonts w:ascii="Times New Roman"/>
          <w:b w:val="false"/>
          <w:i w:val="false"/>
          <w:color w:val="000000"/>
          <w:sz w:val="28"/>
        </w:rPr>
        <w:t>
      Солтүстік Қазақстан облысына – 204 151 175 мың теңге;</w:t>
      </w:r>
    </w:p>
    <w:bookmarkEnd w:id="92"/>
    <w:bookmarkStart w:name="z98" w:id="93"/>
    <w:p>
      <w:pPr>
        <w:spacing w:after="0"/>
        <w:ind w:left="0"/>
        <w:jc w:val="both"/>
      </w:pPr>
      <w:r>
        <w:rPr>
          <w:rFonts w:ascii="Times New Roman"/>
          <w:b w:val="false"/>
          <w:i w:val="false"/>
          <w:color w:val="000000"/>
          <w:sz w:val="28"/>
        </w:rPr>
        <w:t>
      Түркістан облысына – 585 785 363 мың теңге;</w:t>
      </w:r>
    </w:p>
    <w:bookmarkEnd w:id="93"/>
    <w:bookmarkStart w:name="z99" w:id="94"/>
    <w:p>
      <w:pPr>
        <w:spacing w:after="0"/>
        <w:ind w:left="0"/>
        <w:jc w:val="both"/>
      </w:pPr>
      <w:r>
        <w:rPr>
          <w:rFonts w:ascii="Times New Roman"/>
          <w:b w:val="false"/>
          <w:i w:val="false"/>
          <w:color w:val="000000"/>
          <w:sz w:val="28"/>
        </w:rPr>
        <w:t>
      Ұлытау облысына – 69 513 623 мың теңге;</w:t>
      </w:r>
    </w:p>
    <w:bookmarkEnd w:id="94"/>
    <w:bookmarkStart w:name="z100" w:id="95"/>
    <w:p>
      <w:pPr>
        <w:spacing w:after="0"/>
        <w:ind w:left="0"/>
        <w:jc w:val="both"/>
      </w:pPr>
      <w:r>
        <w:rPr>
          <w:rFonts w:ascii="Times New Roman"/>
          <w:b w:val="false"/>
          <w:i w:val="false"/>
          <w:color w:val="000000"/>
          <w:sz w:val="28"/>
        </w:rPr>
        <w:t>
      Шығыс Қазақстан облысына – 212 059 619 мың теңге;</w:t>
      </w:r>
    </w:p>
    <w:bookmarkEnd w:id="95"/>
    <w:bookmarkStart w:name="z101" w:id="96"/>
    <w:p>
      <w:pPr>
        <w:spacing w:after="0"/>
        <w:ind w:left="0"/>
        <w:jc w:val="both"/>
      </w:pPr>
      <w:r>
        <w:rPr>
          <w:rFonts w:ascii="Times New Roman"/>
          <w:b w:val="false"/>
          <w:i w:val="false"/>
          <w:color w:val="000000"/>
          <w:sz w:val="28"/>
        </w:rPr>
        <w:t xml:space="preserve">
      Алматы қаласына – 2 250 608 587 мың теңге; </w:t>
      </w:r>
    </w:p>
    <w:bookmarkEnd w:id="96"/>
    <w:bookmarkStart w:name="z102" w:id="97"/>
    <w:p>
      <w:pPr>
        <w:spacing w:after="0"/>
        <w:ind w:left="0"/>
        <w:jc w:val="both"/>
      </w:pPr>
      <w:r>
        <w:rPr>
          <w:rFonts w:ascii="Times New Roman"/>
          <w:b w:val="false"/>
          <w:i w:val="false"/>
          <w:color w:val="000000"/>
          <w:sz w:val="28"/>
        </w:rPr>
        <w:t>
      Астана қаласына – 384 132 699 мың теңге;</w:t>
      </w:r>
    </w:p>
    <w:bookmarkEnd w:id="97"/>
    <w:bookmarkStart w:name="z103" w:id="98"/>
    <w:p>
      <w:pPr>
        <w:spacing w:after="0"/>
        <w:ind w:left="0"/>
        <w:jc w:val="both"/>
      </w:pPr>
      <w:r>
        <w:rPr>
          <w:rFonts w:ascii="Times New Roman"/>
          <w:b w:val="false"/>
          <w:i w:val="false"/>
          <w:color w:val="000000"/>
          <w:sz w:val="28"/>
        </w:rPr>
        <w:t>
      Шымкент қаласына – 238 959 921 мың теңге.</w:t>
      </w:r>
    </w:p>
    <w:bookmarkEnd w:id="98"/>
    <w:bookmarkStart w:name="z104" w:id="99"/>
    <w:p>
      <w:pPr>
        <w:spacing w:after="0"/>
        <w:ind w:left="0"/>
        <w:jc w:val="both"/>
      </w:pPr>
      <w:r>
        <w:rPr>
          <w:rFonts w:ascii="Times New Roman"/>
          <w:b w:val="false"/>
          <w:i w:val="false"/>
          <w:color w:val="000000"/>
          <w:sz w:val="28"/>
        </w:rPr>
        <w:t>
      29-бап. Жергілікті атқарушы органдардың "толық бітіріп берілетін" құрылыс жобалары бойынша мемлекеттік міндеттемелерінің лимиттері 2026 жылы 2 072 833 239 мың теңге мөлшерінде белгіленсін, оның ішінде:</w:t>
      </w:r>
    </w:p>
    <w:bookmarkEnd w:id="99"/>
    <w:bookmarkStart w:name="z105" w:id="100"/>
    <w:p>
      <w:pPr>
        <w:spacing w:after="0"/>
        <w:ind w:left="0"/>
        <w:jc w:val="both"/>
      </w:pPr>
      <w:r>
        <w:rPr>
          <w:rFonts w:ascii="Times New Roman"/>
          <w:b w:val="false"/>
          <w:i w:val="false"/>
          <w:color w:val="000000"/>
          <w:sz w:val="28"/>
        </w:rPr>
        <w:t>
      Абай облысына – 43 804 317 мың теңге;</w:t>
      </w:r>
    </w:p>
    <w:bookmarkEnd w:id="100"/>
    <w:bookmarkStart w:name="z106" w:id="101"/>
    <w:p>
      <w:pPr>
        <w:spacing w:after="0"/>
        <w:ind w:left="0"/>
        <w:jc w:val="both"/>
      </w:pPr>
      <w:r>
        <w:rPr>
          <w:rFonts w:ascii="Times New Roman"/>
          <w:b w:val="false"/>
          <w:i w:val="false"/>
          <w:color w:val="000000"/>
          <w:sz w:val="28"/>
        </w:rPr>
        <w:t>
      Ақмола облысына – 60 052 918 мың теңге;</w:t>
      </w:r>
    </w:p>
    <w:bookmarkEnd w:id="101"/>
    <w:bookmarkStart w:name="z107" w:id="102"/>
    <w:p>
      <w:pPr>
        <w:spacing w:after="0"/>
        <w:ind w:left="0"/>
        <w:jc w:val="both"/>
      </w:pPr>
      <w:r>
        <w:rPr>
          <w:rFonts w:ascii="Times New Roman"/>
          <w:b w:val="false"/>
          <w:i w:val="false"/>
          <w:color w:val="000000"/>
          <w:sz w:val="28"/>
        </w:rPr>
        <w:t>
      Ақтөбе облысына – 56 734 841 мың теңге;</w:t>
      </w:r>
    </w:p>
    <w:bookmarkEnd w:id="102"/>
    <w:bookmarkStart w:name="z108" w:id="103"/>
    <w:p>
      <w:pPr>
        <w:spacing w:after="0"/>
        <w:ind w:left="0"/>
        <w:jc w:val="both"/>
      </w:pPr>
      <w:r>
        <w:rPr>
          <w:rFonts w:ascii="Times New Roman"/>
          <w:b w:val="false"/>
          <w:i w:val="false"/>
          <w:color w:val="000000"/>
          <w:sz w:val="28"/>
        </w:rPr>
        <w:t>
      Алматы облысына – 81 943 228 мың теңге;</w:t>
      </w:r>
    </w:p>
    <w:bookmarkEnd w:id="103"/>
    <w:bookmarkStart w:name="z109" w:id="104"/>
    <w:p>
      <w:pPr>
        <w:spacing w:after="0"/>
        <w:ind w:left="0"/>
        <w:jc w:val="both"/>
      </w:pPr>
      <w:r>
        <w:rPr>
          <w:rFonts w:ascii="Times New Roman"/>
          <w:b w:val="false"/>
          <w:i w:val="false"/>
          <w:color w:val="000000"/>
          <w:sz w:val="28"/>
        </w:rPr>
        <w:t>
      Атырау облысына – 114 537 309 мың теңге;</w:t>
      </w:r>
    </w:p>
    <w:bookmarkEnd w:id="104"/>
    <w:bookmarkStart w:name="z110" w:id="105"/>
    <w:p>
      <w:pPr>
        <w:spacing w:after="0"/>
        <w:ind w:left="0"/>
        <w:jc w:val="both"/>
      </w:pPr>
      <w:r>
        <w:rPr>
          <w:rFonts w:ascii="Times New Roman"/>
          <w:b w:val="false"/>
          <w:i w:val="false"/>
          <w:color w:val="000000"/>
          <w:sz w:val="28"/>
        </w:rPr>
        <w:t>
      Батыс Қазақстан облысына – 44 548 799 мың теңге;</w:t>
      </w:r>
    </w:p>
    <w:bookmarkEnd w:id="105"/>
    <w:bookmarkStart w:name="z111" w:id="106"/>
    <w:p>
      <w:pPr>
        <w:spacing w:after="0"/>
        <w:ind w:left="0"/>
        <w:jc w:val="both"/>
      </w:pPr>
      <w:r>
        <w:rPr>
          <w:rFonts w:ascii="Times New Roman"/>
          <w:b w:val="false"/>
          <w:i w:val="false"/>
          <w:color w:val="000000"/>
          <w:sz w:val="28"/>
        </w:rPr>
        <w:t>
      Жамбыл облысына – 69 303 594 мың теңге;</w:t>
      </w:r>
    </w:p>
    <w:bookmarkEnd w:id="106"/>
    <w:bookmarkStart w:name="z112" w:id="107"/>
    <w:p>
      <w:pPr>
        <w:spacing w:after="0"/>
        <w:ind w:left="0"/>
        <w:jc w:val="both"/>
      </w:pPr>
      <w:r>
        <w:rPr>
          <w:rFonts w:ascii="Times New Roman"/>
          <w:b w:val="false"/>
          <w:i w:val="false"/>
          <w:color w:val="000000"/>
          <w:sz w:val="28"/>
        </w:rPr>
        <w:t>
      Жетісу облысына – 50 635 790 мың теңге;</w:t>
      </w:r>
    </w:p>
    <w:bookmarkEnd w:id="107"/>
    <w:bookmarkStart w:name="z113" w:id="108"/>
    <w:p>
      <w:pPr>
        <w:spacing w:after="0"/>
        <w:ind w:left="0"/>
        <w:jc w:val="both"/>
      </w:pPr>
      <w:r>
        <w:rPr>
          <w:rFonts w:ascii="Times New Roman"/>
          <w:b w:val="false"/>
          <w:i w:val="false"/>
          <w:color w:val="000000"/>
          <w:sz w:val="28"/>
        </w:rPr>
        <w:t>
      Қарағанды облысына – 71 854 186 мың теңге;</w:t>
      </w:r>
    </w:p>
    <w:bookmarkEnd w:id="108"/>
    <w:bookmarkStart w:name="z114" w:id="109"/>
    <w:p>
      <w:pPr>
        <w:spacing w:after="0"/>
        <w:ind w:left="0"/>
        <w:jc w:val="both"/>
      </w:pPr>
      <w:r>
        <w:rPr>
          <w:rFonts w:ascii="Times New Roman"/>
          <w:b w:val="false"/>
          <w:i w:val="false"/>
          <w:color w:val="000000"/>
          <w:sz w:val="28"/>
        </w:rPr>
        <w:t>
      Қостанай облысына – 62 827 307 мың теңге;</w:t>
      </w:r>
    </w:p>
    <w:bookmarkEnd w:id="109"/>
    <w:bookmarkStart w:name="z115" w:id="110"/>
    <w:p>
      <w:pPr>
        <w:spacing w:after="0"/>
        <w:ind w:left="0"/>
        <w:jc w:val="both"/>
      </w:pPr>
      <w:r>
        <w:rPr>
          <w:rFonts w:ascii="Times New Roman"/>
          <w:b w:val="false"/>
          <w:i w:val="false"/>
          <w:color w:val="000000"/>
          <w:sz w:val="28"/>
        </w:rPr>
        <w:t>
      Қызылорда облысына – 66 196 557 мың теңге;</w:t>
      </w:r>
    </w:p>
    <w:bookmarkEnd w:id="110"/>
    <w:bookmarkStart w:name="z116" w:id="111"/>
    <w:p>
      <w:pPr>
        <w:spacing w:after="0"/>
        <w:ind w:left="0"/>
        <w:jc w:val="both"/>
      </w:pPr>
      <w:r>
        <w:rPr>
          <w:rFonts w:ascii="Times New Roman"/>
          <w:b w:val="false"/>
          <w:i w:val="false"/>
          <w:color w:val="000000"/>
          <w:sz w:val="28"/>
        </w:rPr>
        <w:t>
      Маңғыстау облысына – 54 051 349 мың теңге;</w:t>
      </w:r>
    </w:p>
    <w:bookmarkEnd w:id="111"/>
    <w:bookmarkStart w:name="z117" w:id="112"/>
    <w:p>
      <w:pPr>
        <w:spacing w:after="0"/>
        <w:ind w:left="0"/>
        <w:jc w:val="both"/>
      </w:pPr>
      <w:r>
        <w:rPr>
          <w:rFonts w:ascii="Times New Roman"/>
          <w:b w:val="false"/>
          <w:i w:val="false"/>
          <w:color w:val="000000"/>
          <w:sz w:val="28"/>
        </w:rPr>
        <w:t>
      Павлодар облысына – 60 012 766 мың теңге;</w:t>
      </w:r>
    </w:p>
    <w:bookmarkEnd w:id="112"/>
    <w:bookmarkStart w:name="z118" w:id="113"/>
    <w:p>
      <w:pPr>
        <w:spacing w:after="0"/>
        <w:ind w:left="0"/>
        <w:jc w:val="both"/>
      </w:pPr>
      <w:r>
        <w:rPr>
          <w:rFonts w:ascii="Times New Roman"/>
          <w:b w:val="false"/>
          <w:i w:val="false"/>
          <w:color w:val="000000"/>
          <w:sz w:val="28"/>
        </w:rPr>
        <w:t>
      Солтүстік Қазақстан облысына – 48 408 248 мың теңге;</w:t>
      </w:r>
    </w:p>
    <w:bookmarkEnd w:id="113"/>
    <w:bookmarkStart w:name="z119" w:id="114"/>
    <w:p>
      <w:pPr>
        <w:spacing w:after="0"/>
        <w:ind w:left="0"/>
        <w:jc w:val="both"/>
      </w:pPr>
      <w:r>
        <w:rPr>
          <w:rFonts w:ascii="Times New Roman"/>
          <w:b w:val="false"/>
          <w:i w:val="false"/>
          <w:color w:val="000000"/>
          <w:sz w:val="28"/>
        </w:rPr>
        <w:t>
      Түркістан облысына – 139 512 920 мың теңге;</w:t>
      </w:r>
    </w:p>
    <w:bookmarkEnd w:id="114"/>
    <w:bookmarkStart w:name="z120" w:id="115"/>
    <w:p>
      <w:pPr>
        <w:spacing w:after="0"/>
        <w:ind w:left="0"/>
        <w:jc w:val="both"/>
      </w:pPr>
      <w:r>
        <w:rPr>
          <w:rFonts w:ascii="Times New Roman"/>
          <w:b w:val="false"/>
          <w:i w:val="false"/>
          <w:color w:val="000000"/>
          <w:sz w:val="28"/>
        </w:rPr>
        <w:t>
      Ұлытау облысына – 20 414 326 мың теңге;</w:t>
      </w:r>
    </w:p>
    <w:bookmarkEnd w:id="115"/>
    <w:bookmarkStart w:name="z121" w:id="116"/>
    <w:p>
      <w:pPr>
        <w:spacing w:after="0"/>
        <w:ind w:left="0"/>
        <w:jc w:val="both"/>
      </w:pPr>
      <w:r>
        <w:rPr>
          <w:rFonts w:ascii="Times New Roman"/>
          <w:b w:val="false"/>
          <w:i w:val="false"/>
          <w:color w:val="000000"/>
          <w:sz w:val="28"/>
        </w:rPr>
        <w:t>
      Шығыс Қазақстан облысына – 50 801 642 мың теңге;</w:t>
      </w:r>
    </w:p>
    <w:bookmarkEnd w:id="116"/>
    <w:bookmarkStart w:name="z122" w:id="117"/>
    <w:p>
      <w:pPr>
        <w:spacing w:after="0"/>
        <w:ind w:left="0"/>
        <w:jc w:val="both"/>
      </w:pPr>
      <w:r>
        <w:rPr>
          <w:rFonts w:ascii="Times New Roman"/>
          <w:b w:val="false"/>
          <w:i w:val="false"/>
          <w:color w:val="000000"/>
          <w:sz w:val="28"/>
        </w:rPr>
        <w:t>
      Алматы қаласына – 528 672 150 мың теңге;</w:t>
      </w:r>
    </w:p>
    <w:bookmarkEnd w:id="117"/>
    <w:bookmarkStart w:name="z123" w:id="118"/>
    <w:p>
      <w:pPr>
        <w:spacing w:after="0"/>
        <w:ind w:left="0"/>
        <w:jc w:val="both"/>
      </w:pPr>
      <w:r>
        <w:rPr>
          <w:rFonts w:ascii="Times New Roman"/>
          <w:b w:val="false"/>
          <w:i w:val="false"/>
          <w:color w:val="000000"/>
          <w:sz w:val="28"/>
        </w:rPr>
        <w:t>
      Астана қаласына – 287 697 926 мың теңге;</w:t>
      </w:r>
    </w:p>
    <w:bookmarkEnd w:id="118"/>
    <w:bookmarkStart w:name="z124" w:id="119"/>
    <w:p>
      <w:pPr>
        <w:spacing w:after="0"/>
        <w:ind w:left="0"/>
        <w:jc w:val="both"/>
      </w:pPr>
      <w:r>
        <w:rPr>
          <w:rFonts w:ascii="Times New Roman"/>
          <w:b w:val="false"/>
          <w:i w:val="false"/>
          <w:color w:val="000000"/>
          <w:sz w:val="28"/>
        </w:rPr>
        <w:t>
      Шымкент қаласына – 160 823 066 мың теңге.</w:t>
      </w:r>
    </w:p>
    <w:bookmarkEnd w:id="119"/>
    <w:bookmarkStart w:name="z125" w:id="120"/>
    <w:p>
      <w:pPr>
        <w:spacing w:after="0"/>
        <w:ind w:left="0"/>
        <w:jc w:val="both"/>
      </w:pPr>
      <w:r>
        <w:rPr>
          <w:rFonts w:ascii="Times New Roman"/>
          <w:b w:val="false"/>
          <w:i w:val="false"/>
          <w:color w:val="000000"/>
          <w:sz w:val="28"/>
        </w:rPr>
        <w:t>
      30-бап. Жергілікті атқарушы органдардың мемлекеттік-жекешелік әріптестік жобалары бойынша мемлекеттік міндеттемелерінің лимиттері 2026 жылы 4 441 532 769 мың теңге мөлшерінде белгіленсін, оның iшiнде:</w:t>
      </w:r>
    </w:p>
    <w:bookmarkEnd w:id="120"/>
    <w:bookmarkStart w:name="z126" w:id="121"/>
    <w:p>
      <w:pPr>
        <w:spacing w:after="0"/>
        <w:ind w:left="0"/>
        <w:jc w:val="both"/>
      </w:pPr>
      <w:r>
        <w:rPr>
          <w:rFonts w:ascii="Times New Roman"/>
          <w:b w:val="false"/>
          <w:i w:val="false"/>
          <w:color w:val="000000"/>
          <w:sz w:val="28"/>
        </w:rPr>
        <w:t>
      Абай облысына – 82 866 056 мың теңге;</w:t>
      </w:r>
    </w:p>
    <w:bookmarkEnd w:id="121"/>
    <w:bookmarkStart w:name="z127" w:id="122"/>
    <w:p>
      <w:pPr>
        <w:spacing w:after="0"/>
        <w:ind w:left="0"/>
        <w:jc w:val="both"/>
      </w:pPr>
      <w:r>
        <w:rPr>
          <w:rFonts w:ascii="Times New Roman"/>
          <w:b w:val="false"/>
          <w:i w:val="false"/>
          <w:color w:val="000000"/>
          <w:sz w:val="28"/>
        </w:rPr>
        <w:t>
      Ақмола облысына – 119 697 710 мың теңге;</w:t>
      </w:r>
    </w:p>
    <w:bookmarkEnd w:id="122"/>
    <w:bookmarkStart w:name="z128" w:id="123"/>
    <w:p>
      <w:pPr>
        <w:spacing w:after="0"/>
        <w:ind w:left="0"/>
        <w:jc w:val="both"/>
      </w:pPr>
      <w:r>
        <w:rPr>
          <w:rFonts w:ascii="Times New Roman"/>
          <w:b w:val="false"/>
          <w:i w:val="false"/>
          <w:color w:val="000000"/>
          <w:sz w:val="28"/>
        </w:rPr>
        <w:t>
      Ақтөбе облысына – 110 518 763 мың теңге;</w:t>
      </w:r>
    </w:p>
    <w:bookmarkEnd w:id="123"/>
    <w:bookmarkStart w:name="z129" w:id="124"/>
    <w:p>
      <w:pPr>
        <w:spacing w:after="0"/>
        <w:ind w:left="0"/>
        <w:jc w:val="both"/>
      </w:pPr>
      <w:r>
        <w:rPr>
          <w:rFonts w:ascii="Times New Roman"/>
          <w:b w:val="false"/>
          <w:i w:val="false"/>
          <w:color w:val="000000"/>
          <w:sz w:val="28"/>
        </w:rPr>
        <w:t>
      Алматы облысына – 337 444 755 мың теңге;</w:t>
      </w:r>
    </w:p>
    <w:bookmarkEnd w:id="124"/>
    <w:bookmarkStart w:name="z130" w:id="125"/>
    <w:p>
      <w:pPr>
        <w:spacing w:after="0"/>
        <w:ind w:left="0"/>
        <w:jc w:val="both"/>
      </w:pPr>
      <w:r>
        <w:rPr>
          <w:rFonts w:ascii="Times New Roman"/>
          <w:b w:val="false"/>
          <w:i w:val="false"/>
          <w:color w:val="000000"/>
          <w:sz w:val="28"/>
        </w:rPr>
        <w:t xml:space="preserve">
      Атырау облысына – 114 666 054 мың теңге; </w:t>
      </w:r>
    </w:p>
    <w:bookmarkEnd w:id="125"/>
    <w:bookmarkStart w:name="z131" w:id="126"/>
    <w:p>
      <w:pPr>
        <w:spacing w:after="0"/>
        <w:ind w:left="0"/>
        <w:jc w:val="both"/>
      </w:pPr>
      <w:r>
        <w:rPr>
          <w:rFonts w:ascii="Times New Roman"/>
          <w:b w:val="false"/>
          <w:i w:val="false"/>
          <w:color w:val="000000"/>
          <w:sz w:val="28"/>
        </w:rPr>
        <w:t xml:space="preserve">
      Батыс Қазақстан облысына – 88 684 925 мың теңге; </w:t>
      </w:r>
    </w:p>
    <w:bookmarkEnd w:id="126"/>
    <w:bookmarkStart w:name="z132" w:id="127"/>
    <w:p>
      <w:pPr>
        <w:spacing w:after="0"/>
        <w:ind w:left="0"/>
        <w:jc w:val="both"/>
      </w:pPr>
      <w:r>
        <w:rPr>
          <w:rFonts w:ascii="Times New Roman"/>
          <w:b w:val="false"/>
          <w:i w:val="false"/>
          <w:color w:val="000000"/>
          <w:sz w:val="28"/>
        </w:rPr>
        <w:t>
      Жамбыл облысына – 130 944 486 мың теңге;</w:t>
      </w:r>
    </w:p>
    <w:bookmarkEnd w:id="127"/>
    <w:bookmarkStart w:name="z133" w:id="128"/>
    <w:p>
      <w:pPr>
        <w:spacing w:after="0"/>
        <w:ind w:left="0"/>
        <w:jc w:val="both"/>
      </w:pPr>
      <w:r>
        <w:rPr>
          <w:rFonts w:ascii="Times New Roman"/>
          <w:b w:val="false"/>
          <w:i w:val="false"/>
          <w:color w:val="000000"/>
          <w:sz w:val="28"/>
        </w:rPr>
        <w:t>
      Жетісу облысына – 87 184 148 мың теңге;</w:t>
      </w:r>
    </w:p>
    <w:bookmarkEnd w:id="128"/>
    <w:bookmarkStart w:name="z134" w:id="129"/>
    <w:p>
      <w:pPr>
        <w:spacing w:after="0"/>
        <w:ind w:left="0"/>
        <w:jc w:val="both"/>
      </w:pPr>
      <w:r>
        <w:rPr>
          <w:rFonts w:ascii="Times New Roman"/>
          <w:b w:val="false"/>
          <w:i w:val="false"/>
          <w:color w:val="000000"/>
          <w:sz w:val="28"/>
        </w:rPr>
        <w:t>
      Қарағанды облысына – 143 003 754 мың теңге;</w:t>
      </w:r>
    </w:p>
    <w:bookmarkEnd w:id="129"/>
    <w:bookmarkStart w:name="z135" w:id="130"/>
    <w:p>
      <w:pPr>
        <w:spacing w:after="0"/>
        <w:ind w:left="0"/>
        <w:jc w:val="both"/>
      </w:pPr>
      <w:r>
        <w:rPr>
          <w:rFonts w:ascii="Times New Roman"/>
          <w:b w:val="false"/>
          <w:i w:val="false"/>
          <w:color w:val="000000"/>
          <w:sz w:val="28"/>
        </w:rPr>
        <w:t>
      Қостанай облысына – 121 072 584 мың теңге;</w:t>
      </w:r>
    </w:p>
    <w:bookmarkEnd w:id="130"/>
    <w:bookmarkStart w:name="z136" w:id="131"/>
    <w:p>
      <w:pPr>
        <w:spacing w:after="0"/>
        <w:ind w:left="0"/>
        <w:jc w:val="both"/>
      </w:pPr>
      <w:r>
        <w:rPr>
          <w:rFonts w:ascii="Times New Roman"/>
          <w:b w:val="false"/>
          <w:i w:val="false"/>
          <w:color w:val="000000"/>
          <w:sz w:val="28"/>
        </w:rPr>
        <w:t>
      Қызылорда облысына – 108 997 371 мың теңге;</w:t>
      </w:r>
    </w:p>
    <w:bookmarkEnd w:id="131"/>
    <w:bookmarkStart w:name="z137" w:id="132"/>
    <w:p>
      <w:pPr>
        <w:spacing w:after="0"/>
        <w:ind w:left="0"/>
        <w:jc w:val="both"/>
      </w:pPr>
      <w:r>
        <w:rPr>
          <w:rFonts w:ascii="Times New Roman"/>
          <w:b w:val="false"/>
          <w:i w:val="false"/>
          <w:color w:val="000000"/>
          <w:sz w:val="28"/>
        </w:rPr>
        <w:t>
      Маңғыстау облысына – 99 847 269 мың теңге;</w:t>
      </w:r>
    </w:p>
    <w:bookmarkEnd w:id="132"/>
    <w:bookmarkStart w:name="z138" w:id="133"/>
    <w:p>
      <w:pPr>
        <w:spacing w:after="0"/>
        <w:ind w:left="0"/>
        <w:jc w:val="both"/>
      </w:pPr>
      <w:r>
        <w:rPr>
          <w:rFonts w:ascii="Times New Roman"/>
          <w:b w:val="false"/>
          <w:i w:val="false"/>
          <w:color w:val="000000"/>
          <w:sz w:val="28"/>
        </w:rPr>
        <w:t>
      Павлодар облысына – 119 365 674 мың теңге;</w:t>
      </w:r>
    </w:p>
    <w:bookmarkEnd w:id="133"/>
    <w:bookmarkStart w:name="z139" w:id="134"/>
    <w:p>
      <w:pPr>
        <w:spacing w:after="0"/>
        <w:ind w:left="0"/>
        <w:jc w:val="both"/>
      </w:pPr>
      <w:r>
        <w:rPr>
          <w:rFonts w:ascii="Times New Roman"/>
          <w:b w:val="false"/>
          <w:i w:val="false"/>
          <w:color w:val="000000"/>
          <w:sz w:val="28"/>
        </w:rPr>
        <w:t>
      Солтүстік Қазақстан облысына – 92 503 569 мың теңге;</w:t>
      </w:r>
    </w:p>
    <w:bookmarkEnd w:id="134"/>
    <w:bookmarkStart w:name="z140" w:id="135"/>
    <w:p>
      <w:pPr>
        <w:spacing w:after="0"/>
        <w:ind w:left="0"/>
        <w:jc w:val="both"/>
      </w:pPr>
      <w:r>
        <w:rPr>
          <w:rFonts w:ascii="Times New Roman"/>
          <w:b w:val="false"/>
          <w:i w:val="false"/>
          <w:color w:val="000000"/>
          <w:sz w:val="28"/>
        </w:rPr>
        <w:t>
      Түркістан облысына – 209 262 306 мың теңге;</w:t>
      </w:r>
    </w:p>
    <w:bookmarkEnd w:id="135"/>
    <w:bookmarkStart w:name="z141" w:id="136"/>
    <w:p>
      <w:pPr>
        <w:spacing w:after="0"/>
        <w:ind w:left="0"/>
        <w:jc w:val="both"/>
      </w:pPr>
      <w:r>
        <w:rPr>
          <w:rFonts w:ascii="Times New Roman"/>
          <w:b w:val="false"/>
          <w:i w:val="false"/>
          <w:color w:val="000000"/>
          <w:sz w:val="28"/>
        </w:rPr>
        <w:t>
      Ұлытау облысына – 40 427 187 мың теңге;</w:t>
      </w:r>
    </w:p>
    <w:bookmarkEnd w:id="136"/>
    <w:bookmarkStart w:name="z142" w:id="137"/>
    <w:p>
      <w:pPr>
        <w:spacing w:after="0"/>
        <w:ind w:left="0"/>
        <w:jc w:val="both"/>
      </w:pPr>
      <w:r>
        <w:rPr>
          <w:rFonts w:ascii="Times New Roman"/>
          <w:b w:val="false"/>
          <w:i w:val="false"/>
          <w:color w:val="000000"/>
          <w:sz w:val="28"/>
        </w:rPr>
        <w:t>
      Шығыс Қазақстан облысына – 93 939 987 мың теңге;</w:t>
      </w:r>
    </w:p>
    <w:bookmarkEnd w:id="137"/>
    <w:bookmarkStart w:name="z143" w:id="138"/>
    <w:p>
      <w:pPr>
        <w:spacing w:after="0"/>
        <w:ind w:left="0"/>
        <w:jc w:val="both"/>
      </w:pPr>
      <w:r>
        <w:rPr>
          <w:rFonts w:ascii="Times New Roman"/>
          <w:b w:val="false"/>
          <w:i w:val="false"/>
          <w:color w:val="000000"/>
          <w:sz w:val="28"/>
        </w:rPr>
        <w:t xml:space="preserve">
      Алматы қаласына – 1 435 200 966 мың теңге; </w:t>
      </w:r>
    </w:p>
    <w:bookmarkEnd w:id="138"/>
    <w:bookmarkStart w:name="z144" w:id="139"/>
    <w:p>
      <w:pPr>
        <w:spacing w:after="0"/>
        <w:ind w:left="0"/>
        <w:jc w:val="both"/>
      </w:pPr>
      <w:r>
        <w:rPr>
          <w:rFonts w:ascii="Times New Roman"/>
          <w:b w:val="false"/>
          <w:i w:val="false"/>
          <w:color w:val="000000"/>
          <w:sz w:val="28"/>
        </w:rPr>
        <w:t>
      Астана қаласына – 569 218 931 мың теңге;</w:t>
      </w:r>
    </w:p>
    <w:bookmarkEnd w:id="139"/>
    <w:bookmarkStart w:name="z145" w:id="140"/>
    <w:p>
      <w:pPr>
        <w:spacing w:after="0"/>
        <w:ind w:left="0"/>
        <w:jc w:val="both"/>
      </w:pPr>
      <w:r>
        <w:rPr>
          <w:rFonts w:ascii="Times New Roman"/>
          <w:b w:val="false"/>
          <w:i w:val="false"/>
          <w:color w:val="000000"/>
          <w:sz w:val="28"/>
        </w:rPr>
        <w:t>
      Шымкент қаласына – 336 686 274 мың теңге.</w:t>
      </w:r>
    </w:p>
    <w:bookmarkEnd w:id="140"/>
    <w:bookmarkStart w:name="z146" w:id="141"/>
    <w:p>
      <w:pPr>
        <w:spacing w:after="0"/>
        <w:ind w:left="0"/>
        <w:jc w:val="both"/>
      </w:pPr>
      <w:r>
        <w:rPr>
          <w:rFonts w:ascii="Times New Roman"/>
          <w:b w:val="false"/>
          <w:i w:val="false"/>
          <w:color w:val="000000"/>
          <w:sz w:val="28"/>
        </w:rPr>
        <w:t xml:space="preserve">
      31-бап. 2026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141"/>
    <w:bookmarkStart w:name="z147" w:id="142"/>
    <w:p>
      <w:pPr>
        <w:spacing w:after="0"/>
        <w:ind w:left="0"/>
        <w:jc w:val="both"/>
      </w:pPr>
      <w:r>
        <w:rPr>
          <w:rFonts w:ascii="Times New Roman"/>
          <w:b w:val="false"/>
          <w:i w:val="false"/>
          <w:color w:val="000000"/>
          <w:sz w:val="28"/>
        </w:rPr>
        <w:t xml:space="preserve">
      2026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142"/>
    <w:bookmarkStart w:name="z148" w:id="143"/>
    <w:p>
      <w:pPr>
        <w:spacing w:after="0"/>
        <w:ind w:left="0"/>
        <w:jc w:val="both"/>
      </w:pPr>
      <w:r>
        <w:rPr>
          <w:rFonts w:ascii="Times New Roman"/>
          <w:b w:val="false"/>
          <w:i w:val="false"/>
          <w:color w:val="000000"/>
          <w:sz w:val="28"/>
        </w:rPr>
        <w:t xml:space="preserve">
      32-бап.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осы Заңға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143"/>
    <w:bookmarkStart w:name="z149" w:id="144"/>
    <w:p>
      <w:pPr>
        <w:spacing w:after="0"/>
        <w:ind w:left="0"/>
        <w:jc w:val="both"/>
      </w:pPr>
      <w:r>
        <w:rPr>
          <w:rFonts w:ascii="Times New Roman"/>
          <w:b w:val="false"/>
          <w:i w:val="false"/>
          <w:color w:val="000000"/>
          <w:sz w:val="28"/>
        </w:rPr>
        <w:t>
      33-бап. Ішкі үкіметтік борыштың құрамынан айналысы тоқтатыла тұрған 773 704,8 АҚШ доллары (немесе 2025 жылғы 30 маусымдағы бір АҚШ доллары үшін 520,39 теңге бағамы бойынша 402 628,2 мың теңге) сомасындағы қазынашылық бондарды өтеу жөніндегі міндеттемелер алып тасталсын.</w:t>
      </w:r>
    </w:p>
    <w:bookmarkEnd w:id="144"/>
    <w:bookmarkStart w:name="z150" w:id="145"/>
    <w:p>
      <w:pPr>
        <w:spacing w:after="0"/>
        <w:ind w:left="0"/>
        <w:jc w:val="both"/>
      </w:pPr>
      <w:r>
        <w:rPr>
          <w:rFonts w:ascii="Times New Roman"/>
          <w:b w:val="false"/>
          <w:i w:val="false"/>
          <w:color w:val="000000"/>
          <w:sz w:val="28"/>
        </w:rPr>
        <w:t>
      34-бап. Осы Заң 2026 жылғы 1 қаңтардан бастап қолданысқа енгiзiледi.</w:t>
      </w:r>
    </w:p>
    <w:bookmarkEnd w:id="145"/>
    <w:bookmarkStart w:name="z151" w:id="146"/>
    <w:p>
      <w:pPr>
        <w:spacing w:after="0"/>
        <w:ind w:left="0"/>
        <w:jc w:val="both"/>
      </w:pPr>
      <w:r>
        <w:rPr>
          <w:rFonts w:ascii="Times New Roman"/>
          <w:b w:val="false"/>
          <w:i w:val="false"/>
          <w:color w:val="000000"/>
          <w:sz w:val="28"/>
        </w:rPr>
        <w:t xml:space="preserve">
      35-бап. Осы Заң қолданысқа енгізілген күннен бастап "Қазақстан Республикасының Ұлттық қорынан 2025 – 2027 жылдарға арналған кепілдендірілген трансферт туралы" Қазақстан Республикасының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2028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2025 жылғы 8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239-VIII ҚРЗ Заңына</w:t>
            </w:r>
            <w:r>
              <w:br/>
            </w:r>
            <w:r>
              <w:rPr>
                <w:rFonts w:ascii="Times New Roman"/>
                <w:b w:val="false"/>
                <w:i w:val="false"/>
                <w:color w:val="000000"/>
                <w:sz w:val="20"/>
              </w:rPr>
              <w:t>1-қосымша</w:t>
            </w:r>
          </w:p>
        </w:tc>
      </w:tr>
    </w:tbl>
    <w:bookmarkStart w:name="z154" w:id="147"/>
    <w:p>
      <w:pPr>
        <w:spacing w:after="0"/>
        <w:ind w:left="0"/>
        <w:jc w:val="left"/>
      </w:pPr>
      <w:r>
        <w:rPr>
          <w:rFonts w:ascii="Times New Roman"/>
          <w:b/>
          <w:i w:val="false"/>
          <w:color w:val="000000"/>
        </w:rPr>
        <w:t xml:space="preserve"> 2026 жылға арналған республикалық бюджет</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22 889 278 204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18 886 018 913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5 184 046 488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5 184 046 488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11 203 418 394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10 013 328 870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151 773 430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1 038 096 355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2 493 762 965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2 399 198 977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94 563 988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330 736 775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253 444 433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112 196 533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77 463 088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40 111 428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3 649 947 069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879 947 069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879 947 069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26 275 285 382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1 093 005 452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21 727 794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21 727 794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4 836 227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4 836 227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207 488 565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207 488 565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133 885 674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99 779 671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27 349 251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10 906 415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10 906 415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7 731 688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7 731 688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163 416 268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145 249 708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17 711 820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10 152 594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10 152 594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220 652 594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10 820 491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209 832 103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10 827 650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10 827 650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6 431 632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құрылыс, тұрғын үй-коммуналдық шаруашылық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6 431 632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6 467 597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мұнай-газ және мұнай-химия өнеркәсібі саласындағы қызметті үйлестіру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6 467 597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13 188 252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12 294 507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5 342 187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8 942 768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8 519 203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26 920 696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21 561 569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4 819 127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жүйені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4 115 676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4 115 676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22 419 381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22 419 381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2 632 438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қызметті үйлестіру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2 632 438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25 929 382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сумен жабдықтау, су бұру саласындағы қызметті үйлестіру жөніндегі көрсетілетін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25 929 382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12 640 853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1 424 343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11 216 510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31 956 848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31 956 848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123 688 220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121 930 127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1 427 833 215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259 434 055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199 958 565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19 900 852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39 574 638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1 168 399 160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1 155 774 271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даму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1 503 838 009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2 782 301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2 782 301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524 609 806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27 560 631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379 178 686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94 896 504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22 973 985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46 583 770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16 119 378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17 979 446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672 733 064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657 752 829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117 263 475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117 263 475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73 544 102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71 824 548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1 719 554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11 557 483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10 918 290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54 764 008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54 764 008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812 335 098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24 465 531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24 465 531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3 137 969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3 137 969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83 309 304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6 480 029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60 265 823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6 671 931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57 196 871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56 977 265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594 557 408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5 099 924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588 350 885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қызметкерлерінің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арттыру және оларға жоғары білімнен кейінгі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3 649 520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13 101 497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8 574 949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4 526 548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28 419 008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3 816 848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 кадрлар даярлау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2 731 840 059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8 842 864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8 842 864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жағдайлар кезінде зардап шеккендерге медициналық көмек көрсету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2 672 950 967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46 231 983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2 458 374 531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4 305 979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ұйымына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104 854 472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19 243 468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39 488 211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44 230 818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44 230 818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6 833 009 502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6 833 009 502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12 321 948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6 805 839 483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13 953 907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95 156 925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45 256 800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xml:space="preserve">
Тұрғын үй құрылысы саласындағы </w:t>
            </w:r>
          </w:p>
          <w:bookmarkEnd w:id="148"/>
          <w:p>
            <w:pPr>
              <w:spacing w:after="20"/>
              <w:ind w:left="20"/>
              <w:jc w:val="both"/>
            </w:pPr>
            <w:r>
              <w:rPr>
                <w:rFonts w:ascii="Times New Roman"/>
                <w:b w:val="false"/>
                <w:i w:val="false"/>
                <w:color w:val="000000"/>
                <w:sz w:val="20"/>
              </w:rPr>
              <w:t>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35 350 441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9 906 359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236 604 465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75 815 178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69 800 445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143 387 751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ақпарат саласындағы мемлекеттік саясатты қалыптастыру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5 797 610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жүргізу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67 279 475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 мен мемлекеттің өзара қарым-қатынасын нығайтуды қамтамасыз ету, қоғамдық сананы жаңғырту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2 192 892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және отбасы саясатын іске асыру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ұйымдармен бірлесіп жүзеге асырылатын жобаларды іске асыруды қамтамасыз 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саяси тұрақтылықты қамтамасыз ету және қазақстандық патриотизмді нығайту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66 793 793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ғылыми зерттеулер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Ономастикалық және геральдикалық қызметті дамыту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15 067 718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14 469 279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128 415 451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ақпаратты мониторингтеу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9 247 842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тұрғыдан зерттелуін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105 428 621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27 569 113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29 063 805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48 795 703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12 624 123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12 624 123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708 007 704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87 275 153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тұрақтандыру және сапасын жақсарту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20 094 363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қамтамасыз ету,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64 475 859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475 642 593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38 311 823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Азық-түлік және ауыл шаруашылығы ұйымына жарналар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басқару, сақтау мен дамытуды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2 839 158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және мал шаруашылығы өнiмiн өндіру, өткізу үшін жағдайлар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37 619 247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353 750 000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17 119 049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14 159 871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10 903 445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136 374 583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136 374 583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29 050 311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11 242 521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11 242 521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17 721 607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2 037 789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13 101 902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2 581 916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911 909 625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140 106 000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123 747 202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2 033 304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7 862 818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 базасында "Бәйтерек" ғарыштық зымыран кешенін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ғарыштық жүйесін құру және пайдалануға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инклюзивті экономикасы үшін жеделдетілген цифрландыру жобасы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771 803 625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48 549 503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6 418 439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64 411 984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xml:space="preserve">
"Астана қаласының жаңа көлік жүйесі. LRT (әуежайдан жаңа теміржол вокзалына дейінгі учаске)" жобасы шеңберінде </w:t>
            </w:r>
          </w:p>
          <w:bookmarkEnd w:id="149"/>
          <w:p>
            <w:pPr>
              <w:spacing w:after="20"/>
              <w:ind w:left="20"/>
              <w:jc w:val="both"/>
            </w:pPr>
            <w:r>
              <w:rPr>
                <w:rFonts w:ascii="Times New Roman"/>
                <w:b w:val="false"/>
                <w:i w:val="false"/>
                <w:color w:val="000000"/>
                <w:sz w:val="20"/>
              </w:rPr>
              <w:t>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66 708 068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жолдарын жөндеу және олардың сапасын жақсартуға бағытталған күтіп-ұстауды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44 242 627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32 114 834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жолаушыларды тасымалдаушының және вагондар (контейнерлер) операторларының вагондарды сатып алуына кредит беру және қаржы лизингі кезінде сыйақы мөлшерлемелерін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68 038 246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263 105 986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1 121 478 102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xml:space="preserve">
Мемлекеттік материалдық резервті қалыптастыру және сақтау бойынша </w:t>
            </w:r>
          </w:p>
          <w:bookmarkEnd w:id="150"/>
          <w:p>
            <w:pPr>
              <w:spacing w:after="20"/>
              <w:ind w:left="20"/>
              <w:jc w:val="both"/>
            </w:pPr>
            <w:r>
              <w:rPr>
                <w:rFonts w:ascii="Times New Roman"/>
                <w:b w:val="false"/>
                <w:i w:val="false"/>
                <w:color w:val="000000"/>
                <w:sz w:val="20"/>
              </w:rPr>
              <w:t>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2 782 424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12 044 827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сыйақы мөлшерлемесінің бір бөлігін субсидиялау және кредиттерге кепілдік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757 318 921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333 311 087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101 088 000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қоғамына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28 419 116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20 713 891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Интернет желісіне жоғары жылдамдықпен қол жеткізу желілерін салуға инвестициялар туралы келісім" жобасын іске асыруды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интеллектінің және инновациялардың экожүйесін дамытуды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214 607 241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213 896 683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47 368 466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44 692 252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3 471 233 631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3 471 233 631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3 471 233 631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5 171 567 833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5 171 567 833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5 171 567 833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858 213 361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коммуналдық қызметтердің сенімді әрі сапалы көрсетілуін және ел экономикасының орнықты дамуын қамтамасыз ету үшін Қазақстан Республикасындағы энергетикалық және коммуналдық инфрақұрылымды (желілер мен нысандарды) жаңғырту мақсатында кейіннен "Қазақстан тұрғын үй компаниясы" акционерлік қоғамына кредит бере отырып, "Бәйтерек" ұлттық басқарушы холдингі"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саласының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коммуналдық қызметтердің сенімді әрі сапалы көрсетілуін және ел экономикасының орнықты дамуын қамтамасыз ету үшін Қазақстан Республикасындағы энергетикалық және коммуналдық инфрақұрылымды (желілер мен нысандарды) жаңғырту мақсатында кейіннен "Қазақстан тұрғын үй компаниясы" акционерлік қоғамына кредит бере отырып, "Бәйтерек" ұлттық басқарушы холдингі"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қаржыландыру үшін инвестициялық жобаларға "Аграрлық несие корпорациясы"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және/немесе құрастырылған ауыл шаруашылығы техникасын кейіннен лизингке беру үшін сатып алуды қаржыландыру үшін кейіннен "ҚазАгроҚаржы" акционерлік қоғамына кредит бере отырып, "Аграрлық несие корпорациясы"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кейіннен "Жолаушылар тасымалы" акционерлік қоғамына жолаушылар вагондары паркін жаңартуды қаржыландыруға кредит беруі үшін "Самұрық-Қазына" ұлттық әл-ауқат қоры"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қаржыландыруды кеңейту және экономиканың орнықты өсуін қамтамасыз ету үшін кейіннен "Даму" кәсіпкерлікті дамыту қоры" акционерлік қоғамына кредит бере отырып, "Бәйтерек" ұлттық басқарушы холдингі" акционерлік қоғамына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246 286 639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246 286 639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246 286 639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215 916 264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30 370 375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350 484 618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350 484 618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21 819 292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коммерциялық емес акционерлік қоғамының жарғылық капиталын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және басқа сирек металдарды ала отырып, рений сульфиді мен ыстыққа төзімді никель қорытпалары металлургиялық өндірісінің қалдықтары түріндегі импорттық шикізатты қайта өңдеуді дамытуға "Жезқазғансирекмет" шаруашылық жүргізу құқығындағы республикалық мемлекеттік кәсіпорнының жарғылық капиталын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және көлік инфрақұрылымы жобаларын қаржыландыру үшін кейіннен "Өнеркәсіпті дамыту қоры" акционерлік қоғамының жарғылық капиталын ұлғайта отырып, кейіннен "Қазақстанның Даму Банкі" акционерлік қоғамының жарғылық капиталын ұлғайтумен, "Бәйтерек" ұлттық басқарушы холдингі" акционерлік қоғамының жарғылық капиталын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инвестициялар қорын (қорларын) қорландыру үшін кейіннен "Qazaqstan Investment Corporation" акционерлік қоғамының жарғылық капиталын ұлғайта отырып, "Бәйтерек" ұлттық басқарушы холдингі" акционерлік қоғамының жарғылық капиталын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шикізаттық емес тауар өндірушілер мен көрсетілетін қызметтерді берушілердің сыртқы нарықтардағы экспортқа бағдарланған перспективалық жобаларын қолдау және олардың бәсекеге қабілеттілігін күшейту мақсатында кейіннен "Қазақстанның Экспорттық-кредиттік агенттігі" акционерлік қоғамының жарғылық капиталын ұлғайту үшін "Бәйтерек" ұлттық басқарушы холдингі" акционерлік қоғамының жарғылық капиталын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мың теңге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-4 594 705 157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тапшылық (профицит)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-9 059 225 157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4 594 705 157</w:t>
            </w:r>
          </w:p>
        </w:tc>
      </w:tr>
    </w:tbl>
    <w:bookmarkStart w:name="z158" w:id="151"/>
    <w:p>
      <w:pPr>
        <w:spacing w:after="0"/>
        <w:ind w:left="0"/>
        <w:jc w:val="both"/>
      </w:pPr>
      <w:r>
        <w:rPr>
          <w:rFonts w:ascii="Times New Roman"/>
          <w:b w:val="false"/>
          <w:i w:val="false"/>
          <w:color w:val="000000"/>
          <w:sz w:val="28"/>
        </w:rPr>
        <w:t>
      ____________________________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2028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2025 жылғы 8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239-VIII ҚРЗ Заңына</w:t>
            </w:r>
            <w:r>
              <w:br/>
            </w:r>
            <w:r>
              <w:rPr>
                <w:rFonts w:ascii="Times New Roman"/>
                <w:b w:val="false"/>
                <w:i w:val="false"/>
                <w:color w:val="000000"/>
                <w:sz w:val="20"/>
              </w:rPr>
              <w:t>2-қосымша</w:t>
            </w:r>
          </w:p>
        </w:tc>
      </w:tr>
    </w:tbl>
    <w:bookmarkStart w:name="z160" w:id="152"/>
    <w:p>
      <w:pPr>
        <w:spacing w:after="0"/>
        <w:ind w:left="0"/>
        <w:jc w:val="both"/>
      </w:pPr>
      <w:r>
        <w:rPr>
          <w:rFonts w:ascii="Times New Roman"/>
          <w:b w:val="false"/>
          <w:i w:val="false"/>
          <w:color w:val="000000"/>
          <w:sz w:val="28"/>
        </w:rPr>
        <w:t>
      2027 жылға арналған республикалық бюджет</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25 095 967 558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20 833 367 625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5 823 089 368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5 823 089 368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12 780 249 560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11 516 330 765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172 713 598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1 090 971 175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2 224 926 212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2 124 773 600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100 152 612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388 881 679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307 536 686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2 181 593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168 594 870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12 183 941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75 205 928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10 416 216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70 587 295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70 587 295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3 849 818 403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1 079 818 403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1 079 818 403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28 487 164 557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958 270 654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21 770 643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21 770 643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4 863 911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4 863 911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208 011 207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208 011 207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133 617 432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100 339 996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26 517 480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10 613 058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10 613 058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165 208 091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146 164 622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18 596 829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141 414 036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10 909 666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130 504 370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10 296 063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10 296 063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құрылыс, тұрғын үй-коммуналдық шаруашылық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6 593 877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мұнай-газ және мұнай-химия өнеркәсібі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6 593 877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12 490 997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12 071 602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5 265 417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8 873 706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8 703 141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24 943 390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21 592 379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4 176 576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4 176 576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22 866 416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22 866 416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2 771 698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2 771 698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5 729 358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5 729 358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16 807 756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 және қорғау, сумен жабдықтау, су бұру саласындағы қызметті үйлестіру жөніндегі көрсетілетін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16 807 756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23 350 709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21 920 604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24 054 789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24 054 789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78 053 382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76 504 512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1 454 385 484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245 904 139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199 950 029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1 208 481 345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1 196 648 776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даму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1 517 737 384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545 114 721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29 812 531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395 998 802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96 329 403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22 973 985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46 742 236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16 252 805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18 030 866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660 750 592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654 563 148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117 973 214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117 973 214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76 249 892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72 264 509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3 985 383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12 673 241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12 268 945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55 588 301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55 588 301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829 496 757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23 672 517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23 672 517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83 637 828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61 460 862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6 746 548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55 471 931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55 252 325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612 540 407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5 251 061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606 182 565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қызметкерлерінің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арттыру және оларға жоғары білімнен кейінгі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3 592 302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3 136 047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13 738 434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9 208 619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4 529 815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29 203 113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3 547 196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 кадрлар даярлау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21 769 410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2 356 832 136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8 901 311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8 901 311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4 311 873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жағдайлар кезінде зардап шеккендерге медициналық көмек көрсету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4 311 873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2 298 403 484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46 249 126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2 083 297 812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ұйымына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110 903 626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19 299 452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38 200 899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43 666 398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43 666 398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7 511 579 077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7 511 579 077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12 411 703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7 496 184 317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133 687 770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89 368 626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xml:space="preserve">
Тұрғын үй құрылысы саласындағы </w:t>
            </w:r>
          </w:p>
          <w:bookmarkEnd w:id="153"/>
          <w:p>
            <w:pPr>
              <w:spacing w:after="20"/>
              <w:ind w:left="20"/>
              <w:jc w:val="both"/>
            </w:pPr>
            <w:r>
              <w:rPr>
                <w:rFonts w:ascii="Times New Roman"/>
                <w:b w:val="false"/>
                <w:i w:val="false"/>
                <w:color w:val="000000"/>
                <w:sz w:val="20"/>
              </w:rPr>
              <w:t>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83 781 513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225 704 824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2 255 475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2 255 475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78 290 501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2 683 126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1 897 653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72 031 173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130 299 267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ақпарат саласындағы мемлекеттік саясатты қалыптастыру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5 628 123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жүргізу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66 813 287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 мен мемлекеттің өзара қарым-қатынасын нығайтуды қамтамасыз ету, қоғамдық сананы жаңғырту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2 342 265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және отбасы саясатын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ұйымдармен бірлесіп жүзеге асырылатын жобаларды іске асыруды қамтамасыз 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саяси тұрақтылықты қамтамасыз ету және қазақстандық патриотизмді нығайту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53 969 153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ғылыми зерттеулер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Ономастикалық және геральдикалық қызметті дамыту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14 679 331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14 037 406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102 802 528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ақпаратты мониторингтеу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9 033 006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тұрғыдан зерттелуін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7 868 364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85 412 726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67 450 689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7 241 931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7 241 931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484 029 973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91 962 378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тұрақтандыру және сапасын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9 157 716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16 601 420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қамтамасыз ету,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64 572 939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206 094 295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38 938 866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Азық-түлік және ауыл шаруашылығы ұйымына жарналар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басқару, сақтау мен дамытуды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және мал шаруашылығы өнiмiн өндіру, өткізу үшін жағдайлар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38 427 394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21 282 675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15 705 728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177 016 198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177 016 198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12 879 854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8 195 165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8 195 165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629 378 742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178 657 139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127 107 831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2 084 656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3 925 998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 базасында "Бәйтерек" ғарыштық зымыран кешенін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инклюзивті экономикасы үшін жеделдетілген цифрландыру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41 260 647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450 721 603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6 418 439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54 401 984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жолдарын жөндеу және олардың сапасын жақсартуға бағытталған күтіп-ұстауды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44 242 627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27 597 806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жолаушыларды тасымалдаушының және вагондар (контейнерлер) операторларының вагондарды сатып алуына кредит беру және қаржы лизингі кезінде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236 363 079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1 721 985 286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xml:space="preserve">
Мемлекеттік материалдық резервті қалыптастыру және сақтау бойынша </w:t>
            </w:r>
          </w:p>
          <w:bookmarkEnd w:id="154"/>
          <w:p>
            <w:pPr>
              <w:spacing w:after="20"/>
              <w:ind w:left="20"/>
              <w:jc w:val="both"/>
            </w:pPr>
            <w:r>
              <w:rPr>
                <w:rFonts w:ascii="Times New Roman"/>
                <w:b w:val="false"/>
                <w:i w:val="false"/>
                <w:color w:val="000000"/>
                <w:sz w:val="20"/>
              </w:rPr>
              <w:t>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2 782 424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1 478 217 596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471 117 596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қоғамына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20 213 891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интеллектінің және инновациялардың экожүйесін дамытуды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141 722 757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141 072 849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4 190 555 202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4 190 555 202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4 190 555 202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6 357 838 886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6 357 838 886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6 357 838 886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86 283 590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257 476 151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32 476 151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32 476 151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кейіннен "Жолаушылар тасымалы" акционерлік қоғамына жолаушылар вагондары паркін жаңартуды қаржыландыруға кредит беруі үшін "Самұрық-Қазына" ұлттық әл-ауқат қоры" акционерлік қоғамына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32 476 151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171 192 561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171 192 561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171 192 561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153 899 794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17 292 767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мың теңге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-3 499 839 881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тапшылық (профицит)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-7 652 542 281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3 499 839 881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2028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2025 жылғы 8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239-VIII ҚРЗ Заңына</w:t>
            </w:r>
            <w:r>
              <w:br/>
            </w:r>
            <w:r>
              <w:rPr>
                <w:rFonts w:ascii="Times New Roman"/>
                <w:b w:val="false"/>
                <w:i w:val="false"/>
                <w:color w:val="000000"/>
                <w:sz w:val="20"/>
              </w:rPr>
              <w:t>3-қосымша</w:t>
            </w:r>
          </w:p>
        </w:tc>
      </w:tr>
    </w:tbl>
    <w:bookmarkStart w:name="z164" w:id="155"/>
    <w:p>
      <w:pPr>
        <w:spacing w:after="0"/>
        <w:ind w:left="0"/>
        <w:jc w:val="left"/>
      </w:pPr>
      <w:r>
        <w:rPr>
          <w:rFonts w:ascii="Times New Roman"/>
          <w:b/>
          <w:i w:val="false"/>
          <w:color w:val="000000"/>
        </w:rPr>
        <w:t xml:space="preserve"> 2028 жылға арналған республикалық бюджет</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27 414 880 193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22 699 878 633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6 518 366 237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6 518 366 237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13 941 953 848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12 655 402 999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179 471 238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1 106 831 547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2 234 149 913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2 130 311 519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103 838 394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519 192 000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433 573 697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290 665 279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75 340 956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45 219 781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74 833 209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74 833 209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4 170 607 718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1 400 607 718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1 400 607 718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29 434 857 162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908 355 868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21 787 926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21 787 926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1 284 653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1 284 653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4 877 313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4 877 313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207 790 759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207 790 759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133 792 953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100 513 906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26 517 480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5 556 053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5 556 053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166 572 637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146 604 312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19 524 535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64 640 526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 техникалық қызмет субъектілерін базалық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11 020 452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53 620 074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10 297 353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10 297 353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құрылыс, тұрғын үй-коммуналдық шаруашылық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6 805 174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мұнай-газ және мұнай-химия өнеркәсібі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6 805 174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12 176 726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11 997 331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8 571 175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24 959 539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21 640 951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3 318 588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22 517 072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22 517 072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2 828 574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2 828 574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6 746 966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6 746 966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27 984 432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26 551 427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24 055 846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24 055 846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90 447 681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88 888 181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1 503 825 313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241 173 384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202 814 480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34 093 522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1 262 651 929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1 252 871 273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даму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1 525 135 051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536 144 557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29 544 083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387 544 146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96 082 343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22 973 985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44 812 429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16 325 125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7 718 172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16 039 203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673 584 487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666 301 806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118 210 657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118 210 657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81 642 610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81 622 427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12 674 067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12 269 771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55 436 270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55 436 270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854 249 052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Сот Кеңесінің Аппараты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24 585 386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24 585 386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83 588 829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6 634 783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62 121 085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6 677 634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7 005 896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55 808 346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637 777 877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5 341 061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631 330 035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қызметкерлерінің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арттыру және оларға жоғары білімнен кейінгі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3 636 368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3 330 620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8 009 826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4 460 321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28 720 856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3 561 712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 кадрлар даярлау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21 283 554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2 305 141 326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8 931 626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8 931 626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4 327 963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жағдайлар кезінде зардап шеккендерге медициналық көмек көрсету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4 327 963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2 246 686 898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46 402 396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2 128 314 034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ұйымына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13 906 587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19 321 738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38 292 916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43 641 081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43 641 081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8 092 148 227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8 092 148 227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12 463 772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8 076 653 943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111 165 182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xml:space="preserve">
Тұрғын үй құрылысы саласындағы </w:t>
            </w:r>
          </w:p>
          <w:bookmarkEnd w:id="156"/>
          <w:p>
            <w:pPr>
              <w:spacing w:after="20"/>
              <w:ind w:left="20"/>
              <w:jc w:val="both"/>
            </w:pPr>
            <w:r>
              <w:rPr>
                <w:rFonts w:ascii="Times New Roman"/>
                <w:b w:val="false"/>
                <w:i w:val="false"/>
                <w:color w:val="000000"/>
                <w:sz w:val="20"/>
              </w:rPr>
              <w:t>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105 578 069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229 276 177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88 052 697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2 682 626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2 007 754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80 574 701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2 583 594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124 099 128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ақпарат саласындағы мемлекеттік саясатты қалыптастыру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5 566 084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саясатты жүргізу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65 658 894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және отбасы саясатын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873 337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саяси тұрақтылықты қамтамасыз ету және қазақстандық патриотизмді нығайту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49 714 689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ғылыми зерттеулер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14 691 156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14 047 515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28 695 779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ақпаратты мониторингтеу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9 679 018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тұрғыдан зерттелуін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8 514 376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6 900 357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6 900 357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456 140 894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86 562 424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тұрақтандыру және сапасын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16 601 420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қамтамасыз ету,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64 642 887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203 752 444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39 226 658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Азық-түлік және ауыл шаруашылығы ұйымына жарналар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басқару, сақтау мен дамытуды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2 836 828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және мал шаруашылығы өнiмiн өндіру, өткізу үшін жағдайлар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38 854 481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18 221 517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15 705 728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6 362 994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6 362 994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156 586 527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156 586 527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12 968 649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8 194 006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8 194 006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572 585 699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132 176 494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126 389 545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3 922 363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 базасында "Бәйтерек" ғарыштық зымыран кешенін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инклюзивті экономикасы үшін жеделдетілген цифрландыру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440 409 205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6 418 439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54 401 984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жолдарын жөндеу және олардың сапасын жақсартуға бағытталған күтіп-ұстауды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44 242 627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27 597 806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жолаушыларды тасымалдаушының және вагондар (контейнерлер) операторларының вагондарды сатып алуына кредит беру және қаржы лизингі кезінде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238 398 083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1 571 865 244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xml:space="preserve">
Мемлекеттік материалдық резервті қалыптастыру және сақтау бойынша </w:t>
            </w:r>
          </w:p>
          <w:bookmarkEnd w:id="157"/>
          <w:p>
            <w:pPr>
              <w:spacing w:after="20"/>
              <w:ind w:left="20"/>
              <w:jc w:val="both"/>
            </w:pPr>
            <w:r>
              <w:rPr>
                <w:rFonts w:ascii="Times New Roman"/>
                <w:b w:val="false"/>
                <w:i w:val="false"/>
                <w:color w:val="000000"/>
                <w:sz w:val="20"/>
              </w:rPr>
              <w:t>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2 782 424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1 388 539 402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381 439 402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қоғамына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20 213 891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интеллектінің және инновациялардың экожүйесін дамытуды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91 898 717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91 239 795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4 461 578 856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4 461 578 856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4 461 578 856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6 796 559 470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6 796 559 470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6 796 559 470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134 119 941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334 978 700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59 978 700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59 978 700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кейіннен "Жолаушылар тасымалы" акционерлік қоғамына жолаушылар вагондары паркін жаңартуды қаржыландыруға кредит беруі үшін "Самұрық-Қазына" ұлттық әл-ауқат қоры" акционерлік қоғамына кредит беру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59 978 700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200 858 759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200 858 759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200 858 759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155 777 021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45 081 738</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мың теңге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-2 154 261 048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тапшылық (профицит)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-6 245 403 448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2 154 261 048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2028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2025 жылғы 8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239-VIII ҚРЗ Заңына</w:t>
            </w:r>
            <w:r>
              <w:br/>
            </w:r>
            <w:r>
              <w:rPr>
                <w:rFonts w:ascii="Times New Roman"/>
                <w:b w:val="false"/>
                <w:i w:val="false"/>
                <w:color w:val="000000"/>
                <w:sz w:val="20"/>
              </w:rPr>
              <w:t>4-қосымша</w:t>
            </w:r>
          </w:p>
        </w:tc>
      </w:tr>
    </w:tbl>
    <w:bookmarkStart w:name="z168" w:id="158"/>
    <w:p>
      <w:pPr>
        <w:spacing w:after="0"/>
        <w:ind w:left="0"/>
        <w:jc w:val="left"/>
      </w:pPr>
      <w:r>
        <w:rPr>
          <w:rFonts w:ascii="Times New Roman"/>
          <w:b/>
          <w:i w:val="false"/>
          <w:color w:val="000000"/>
        </w:rPr>
        <w:t xml:space="preserve"> Қазақстан Республикасының Ұлттық қорына жіберілетін 2026 жылға арналған түсімдердің көлемдері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4 124 914 879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4 123 838 746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1 427 706 562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1 427 706 562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2 696 132 184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2 696 132 184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2028 жылдарға арналға</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2025 жылғы 8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239-VIII ҚРЗ Заңына</w:t>
            </w:r>
            <w:r>
              <w:br/>
            </w:r>
            <w:r>
              <w:rPr>
                <w:rFonts w:ascii="Times New Roman"/>
                <w:b w:val="false"/>
                <w:i w:val="false"/>
                <w:color w:val="000000"/>
                <w:sz w:val="20"/>
              </w:rPr>
              <w:t>5-қосымша</w:t>
            </w:r>
          </w:p>
        </w:tc>
      </w:tr>
    </w:tbl>
    <w:bookmarkStart w:name="z170" w:id="159"/>
    <w:p>
      <w:pPr>
        <w:spacing w:after="0"/>
        <w:ind w:left="0"/>
        <w:jc w:val="left"/>
      </w:pPr>
      <w:r>
        <w:rPr>
          <w:rFonts w:ascii="Times New Roman"/>
          <w:b/>
          <w:i w:val="false"/>
          <w:color w:val="000000"/>
        </w:rPr>
        <w:t xml:space="preserve"> 2026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Функционалдық топ</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Әкімші</w:t>
            </w:r>
          </w:p>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100</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Назарбаев Зияткерлік мектептерінде мемлекеттік білім беру тапсырысын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пәндер бойынша халықаралық олимпиадалардың жеңімпаздары мен жүлдегерлеріне және оларды дайындаған педагогтерге біржолғы сыйақы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Колледж студенттерін жатақханаларда жаңа енгізілетін орындармен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 жаңа енгізілетін орындармен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оқытуды және тәрбиелеуді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bookmarkEnd w:id="165"/>
          <w:p>
            <w:pPr>
              <w:spacing w:after="20"/>
              <w:ind w:left="20"/>
              <w:jc w:val="both"/>
            </w:pPr>
            <w:r>
              <w:rPr>
                <w:rFonts w:ascii="Times New Roman"/>
                <w:b w:val="false"/>
                <w:i w:val="false"/>
                <w:color w:val="000000"/>
                <w:sz w:val="20"/>
              </w:rPr>
              <w:t>
Мәдениеттегі және өнердегі дарынды балаларды оқытуды және тәрбиелеуді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Әлеуметтік медициналық сақтандыру қорына трансферттер</w:t>
            </w:r>
          </w:p>
          <w:bookmarkEnd w:id="166"/>
          <w:p>
            <w:pPr>
              <w:spacing w:after="20"/>
              <w:ind w:left="20"/>
              <w:jc w:val="both"/>
            </w:pPr>
            <w:r>
              <w:rPr>
                <w:rFonts w:ascii="Times New Roman"/>
                <w:b w:val="false"/>
                <w:i w:val="false"/>
                <w:color w:val="000000"/>
                <w:sz w:val="20"/>
              </w:rPr>
              <w:t>
Тегін медициналық көмектің кепілдік берілген көлемі шеңберінде көрсетілген қызметтерге ақы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7"/>
          <w:p>
            <w:pPr>
              <w:spacing w:after="20"/>
              <w:ind w:left="20"/>
              <w:jc w:val="both"/>
            </w:pPr>
            <w:r>
              <w:rPr>
                <w:rFonts w:ascii="Times New Roman"/>
                <w:b w:val="false"/>
                <w:i w:val="false"/>
                <w:color w:val="000000"/>
                <w:sz w:val="20"/>
              </w:rPr>
              <w:t>
Функционалдық топ</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Әкімші</w:t>
            </w:r>
          </w:p>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067</w:t>
            </w:r>
          </w:p>
          <w:bookmarkEnd w:id="168"/>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106</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107</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авиация нысанында медициналық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денсаулықты сақтау</w:t>
            </w:r>
          </w:p>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104</w:t>
            </w:r>
          </w:p>
          <w:bookmarkEnd w:id="171"/>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Саламатты өмір салтын насихаттау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ЖИТС профилактикасы және оған қарсы күрес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көмек және әлеуметтiк қамсыздандыру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Зейнетақылар мен жәрдемақылар төлеу</w:t>
            </w:r>
          </w:p>
          <w:bookmarkEnd w:id="173"/>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2028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2025 жылғы 8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239-VIII ҚРЗ Заңына</w:t>
            </w:r>
            <w:r>
              <w:br/>
            </w:r>
            <w:r>
              <w:rPr>
                <w:rFonts w:ascii="Times New Roman"/>
                <w:b w:val="false"/>
                <w:i w:val="false"/>
                <w:color w:val="000000"/>
                <w:sz w:val="20"/>
              </w:rPr>
              <w:t>6-қосымша</w:t>
            </w:r>
          </w:p>
        </w:tc>
      </w:tr>
    </w:tbl>
    <w:bookmarkStart w:name="z203" w:id="174"/>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5"/>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білім беру ұйымдарында дарынды балаларға жалпы білім беру Мемлекеттік бастауыш, негізгі және жалпы орта білім беру ұйымдарында жалпы білім беру</w:t>
            </w:r>
          </w:p>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6"/>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bookmarkEnd w:id="176"/>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77"/>
    <w:p>
      <w:pPr>
        <w:spacing w:after="0"/>
        <w:ind w:left="0"/>
        <w:jc w:val="left"/>
      </w:pPr>
      <w:r>
        <w:rPr>
          <w:rFonts w:ascii="Times New Roman"/>
          <w:b/>
          <w:i w:val="false"/>
          <w:color w:val="000000"/>
        </w:rPr>
        <w:t xml:space="preserve"> _________________________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2028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2025 жылғы 8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239-VIII ҚРЗ Заңына</w:t>
            </w:r>
            <w:r>
              <w:br/>
            </w:r>
            <w:r>
              <w:rPr>
                <w:rFonts w:ascii="Times New Roman"/>
                <w:b w:val="false"/>
                <w:i w:val="false"/>
                <w:color w:val="000000"/>
                <w:sz w:val="20"/>
              </w:rPr>
              <w:t>7-қосымша</w:t>
            </w:r>
          </w:p>
        </w:tc>
      </w:tr>
    </w:tbl>
    <w:bookmarkStart w:name="z209" w:id="178"/>
    <w:p>
      <w:pPr>
        <w:spacing w:after="0"/>
        <w:ind w:left="0"/>
        <w:jc w:val="left"/>
      </w:pPr>
      <w:r>
        <w:rPr>
          <w:rFonts w:ascii="Times New Roman"/>
          <w:b/>
          <w:i w:val="false"/>
          <w:color w:val="000000"/>
        </w:rPr>
        <w:t xml:space="preserve">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ББӘ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уәкілге адамның және азаматтың бұзылған құқықтары мен бостандықтарын қалпына келтіруге, Қазақстан Республикасының нормативтік құқықтық актілерін жетілдіруге, адамның және азаматтың құқықтары мен бостандықтарын көтермелеуге және ілгерілетуге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 корпусын жаңарту (жыл сайын 2026 жылдан 2028 жылға дейін штат санының 2 %-ы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Судьялық лауазымдарға кандидаттарды іріктеуді және судьяларды лауазымдардан босатуды жүзеге асыру, сондай-ақ Мемлекет басшысына тиісті ұсынымдар енгізу бойынша Жоғары Сот Кеңесінің отырыстарын өткізу; Сот жюриі мен сот төрелігінің сапасы жөніндегі комиссияның шешімдеріне шағым жасау туралы судьялардың өтініштерін қарау; судьяларға қатысты тәртіптік істерді қарау бойынша Сот жюриінің жұмысын ұйымдастыру; судья болып жұмыс істеуге ниет білдірген азаматтардан біліктілік емтихандарын қабылдауды ұйымдастыру; судья лауазымына орналасу үшін біліктілік емтихандарын тапсырған, соттарда тағылымдамадан өткен және мамандандырылған магистратураны бітірген адамдарды есепке алуды жүргізу; қажет болған жағдайда судьялардың жалпы штат санын және әрбір жергілікті және басқа сот судьяларының санын белгілеуге келісім беру; басшы судьялық лауазымдарға және облыстық соттар мен Жоғарғы Сот судьяларының лауазымдарына кадр резервін қалыптастыру, сондай-ақ Кадр резерві жөніндегі комиссияның жұмысын ұйымдстыру; судьяларға куәліктер беру; органның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даярлау және олардың біліктілігін арттыру (2026 – 2028 жылдарға судьялардың нақты санының 20 %-ы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судья болып жұмыс істеуге даярлау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қызметіне басшылық ету жөніндегі Премьер-Министрдің қызметін қамтамасыз етуді ұйымдастыру жөніндегі қызметтер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9"/>
          <w:p>
            <w:pPr>
              <w:spacing w:after="20"/>
              <w:ind w:left="20"/>
              <w:jc w:val="both"/>
            </w:pPr>
            <w:r>
              <w:rPr>
                <w:rFonts w:ascii="Times New Roman"/>
                <w:b w:val="false"/>
                <w:i w:val="false"/>
                <w:color w:val="000000"/>
                <w:sz w:val="20"/>
              </w:rPr>
              <w:t xml:space="preserve">
Түпкілікті нәтиже: </w:t>
            </w:r>
          </w:p>
          <w:bookmarkEnd w:id="179"/>
          <w:p>
            <w:pPr>
              <w:spacing w:after="20"/>
              <w:ind w:left="20"/>
              <w:jc w:val="both"/>
            </w:pPr>
            <w:r>
              <w:rPr>
                <w:rFonts w:ascii="Times New Roman"/>
                <w:b w:val="false"/>
                <w:i w:val="false"/>
                <w:color w:val="000000"/>
                <w:sz w:val="20"/>
              </w:rPr>
              <w:t>
Жоспарлы кезеңнің жылдары бойынша мемлекеттік құпияларды, оның ішінде аса маңызды, өте құпия, құпия, үкіметтік, дипломатиялық және қызметтік хат-хабарлардың қорғауды қамтамасыз ете отырып, хат-хабарлар мен арнаулы жөнелтілімдерді мекен-жайға уақтылы және жедел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 тексеруден өткен ішкі істер органдары қызметкерлерін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 тексеруден өткен ішкі істер органдары қызметкерлерін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мемлекеттік қызмет көрсету сапасын бағалау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мемлекеттік қызмет көрсету сапасын бағалау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ішкі істер органдарына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ішкі істер органдарына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мекемелерін халықаралық қамту стандарттарына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мекемелерін халықаралық қамту стандарттарына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адамға шаққандағы (%) қылмыс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адамға шаққандағы (%) қылмыс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мен Ұлттық ұлан әскери қызметшілерін оқыту жөніндегі міндеттердің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мен Ұлттық ұлан әскери қызметшілерін оқыту жөніндегі міндеттердің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білікті мамандармен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білікті мамандармен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жағдайлар кезінде зардап шеккендерге медициналық көмек көрсету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зардап шеккендерге жедел медициналық және психологиялық көмек көрсетуге медициналық қызметтің дайындық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зардап шеккендерге жедел медициналық және психологиялық көмек көрсетуге медициналық қызметтің дайындық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аумақтарды төтенше жағдайлардан қорғау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аумақтарды төтенше жағдайлардан қорғау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Сейсмологиялық ақпаратты мониторингтеу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экологиялық саммит аясында климаттық сын-қатерлерді еңсеру және төмен көміртекті даму мен климаттың өзгеруіне бейімделу жобаларына инвестициялар тарту мақсатында аймақтық ынтымақтастық жөніндегі қорытынды құжатты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Жолбарыстарға арналған азық-түлік базасындағы жануарлардың (құландардың) саны,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жерсіндірілетін жануарлардың саны,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тұрақтандыру және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ақпарат қорының дерекқорындағы экологиялық ақпараттың таралу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мен табиғи ресурстардың жай-күйі туралы Ұлттық деректер банкінің экологиялық ақпаратына қолжетімділік деңгейі (бес құрамдас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қауіпті қалдықтарды басқару бойынша орындалған жұмыстардың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ақпарат қорын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туралы ұлттық деректер банкі құрамдастарының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қауіпті қалдықтардың жойылған/ кәдеге жаратылған объектілерінің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бюджеті (парниктік газдар шығарындылары),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квоталарының ұлттық жоспарында қысқарту мөлшерлемесі,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үшін республика аумағын мемлекеттік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0"/>
          <w:p>
            <w:pPr>
              <w:spacing w:after="20"/>
              <w:ind w:left="20"/>
              <w:jc w:val="both"/>
            </w:pPr>
            <w:r>
              <w:rPr>
                <w:rFonts w:ascii="Times New Roman"/>
                <w:b w:val="false"/>
                <w:i w:val="false"/>
                <w:color w:val="000000"/>
                <w:sz w:val="20"/>
              </w:rPr>
              <w:t xml:space="preserve">
желісімен қамту </w:t>
            </w:r>
          </w:p>
          <w:bookmarkEnd w:id="180"/>
          <w:p>
            <w:pPr>
              <w:spacing w:after="20"/>
              <w:ind w:left="20"/>
              <w:jc w:val="both"/>
            </w:pPr>
            <w:r>
              <w:rPr>
                <w:rFonts w:ascii="Times New Roman"/>
                <w:b w:val="false"/>
                <w:i w:val="false"/>
                <w:color w:val="000000"/>
                <w:sz w:val="20"/>
              </w:rPr>
              <w:t>
метеорологиялық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гидрологиялық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қоныстану аймағы атмосферасының ластануы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жүргізетін 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мониторинг жүргізетін 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жай-күйін бақылайтын қызмет көрсету пункттерінің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1"/>
          <w:p>
            <w:pPr>
              <w:spacing w:after="20"/>
              <w:ind w:left="20"/>
              <w:jc w:val="both"/>
            </w:pPr>
            <w:r>
              <w:rPr>
                <w:rFonts w:ascii="Times New Roman"/>
                <w:b w:val="false"/>
                <w:i w:val="false"/>
                <w:color w:val="000000"/>
                <w:sz w:val="20"/>
              </w:rPr>
              <w:t xml:space="preserve">
Қамту: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Ең озық қолжетімді техникалар бойынша анықтамалықтардың жобалары әзірленетін ең озық қолжетімді техникаларды қолдану салаларын, бірлік</w:t>
            </w:r>
          </w:p>
          <w:p>
            <w:pPr>
              <w:spacing w:after="20"/>
              <w:ind w:left="20"/>
              <w:jc w:val="both"/>
            </w:pPr>
            <w:r>
              <w:rPr>
                <w:rFonts w:ascii="Times New Roman"/>
                <w:b w:val="false"/>
                <w:i w:val="false"/>
                <w:color w:val="000000"/>
                <w:sz w:val="20"/>
              </w:rPr>
              <w:t>
халыққа ең озық қолжетімді техникалар саласындағы және Қазақстанның төмен көміртекті экономикаға көшу мәселелері бойынша ақпаратпен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62</w:t>
            </w:r>
          </w:p>
          <w:bookmarkEnd w:id="182"/>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3"/>
          <w:p>
            <w:pPr>
              <w:spacing w:after="20"/>
              <w:ind w:left="20"/>
              <w:jc w:val="both"/>
            </w:pPr>
            <w:r>
              <w:rPr>
                <w:rFonts w:ascii="Times New Roman"/>
                <w:b w:val="false"/>
                <w:i w:val="false"/>
                <w:color w:val="000000"/>
                <w:sz w:val="20"/>
              </w:rPr>
              <w:t>
75</w:t>
            </w:r>
          </w:p>
          <w:bookmarkEnd w:id="183"/>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4"/>
          <w:p>
            <w:pPr>
              <w:spacing w:after="20"/>
              <w:ind w:left="20"/>
              <w:jc w:val="both"/>
            </w:pPr>
            <w:r>
              <w:rPr>
                <w:rFonts w:ascii="Times New Roman"/>
                <w:b w:val="false"/>
                <w:i w:val="false"/>
                <w:color w:val="000000"/>
                <w:sz w:val="20"/>
              </w:rPr>
              <w:t>
87</w:t>
            </w:r>
          </w:p>
          <w:bookmarkEnd w:id="184"/>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5"/>
          <w:p>
            <w:pPr>
              <w:spacing w:after="20"/>
              <w:ind w:left="20"/>
              <w:jc w:val="both"/>
            </w:pPr>
            <w:r>
              <w:rPr>
                <w:rFonts w:ascii="Times New Roman"/>
                <w:b w:val="false"/>
                <w:i w:val="false"/>
                <w:color w:val="000000"/>
                <w:sz w:val="20"/>
              </w:rPr>
              <w:t>
әзірленген және бекітілген ең үздік қолжетімді техникалар анықтамалықтарының саны, бірлік</w:t>
            </w:r>
          </w:p>
          <w:bookmarkEnd w:id="185"/>
          <w:p>
            <w:pPr>
              <w:spacing w:after="20"/>
              <w:ind w:left="20"/>
              <w:jc w:val="both"/>
            </w:pPr>
            <w:r>
              <w:rPr>
                <w:rFonts w:ascii="Times New Roman"/>
                <w:b w:val="false"/>
                <w:i w:val="false"/>
                <w:color w:val="000000"/>
                <w:sz w:val="20"/>
              </w:rPr>
              <w:t>
Ең үздік қолжетімді техникалар саласындағы және Қазақстанның төмен көміртекті экономикаға көшу мәселелері бойынша ақпаратпен қамтылған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6"/>
          <w:p>
            <w:pPr>
              <w:spacing w:after="20"/>
              <w:ind w:left="20"/>
              <w:jc w:val="both"/>
            </w:pPr>
            <w:r>
              <w:rPr>
                <w:rFonts w:ascii="Times New Roman"/>
                <w:b w:val="false"/>
                <w:i w:val="false"/>
                <w:color w:val="000000"/>
                <w:sz w:val="20"/>
              </w:rPr>
              <w:t>
26</w:t>
            </w:r>
          </w:p>
          <w:bookmarkEnd w:id="186"/>
          <w:p>
            <w:pPr>
              <w:spacing w:after="20"/>
              <w:ind w:left="20"/>
              <w:jc w:val="both"/>
            </w:pPr>
            <w:r>
              <w:rPr>
                <w:rFonts w:ascii="Times New Roman"/>
                <w:b w:val="false"/>
                <w:i w:val="false"/>
                <w:color w:val="000000"/>
                <w:sz w:val="20"/>
              </w:rPr>
              <w:t>
623 040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7"/>
          <w:p>
            <w:pPr>
              <w:spacing w:after="20"/>
              <w:ind w:left="20"/>
              <w:jc w:val="both"/>
            </w:pPr>
            <w:r>
              <w:rPr>
                <w:rFonts w:ascii="Times New Roman"/>
                <w:b w:val="false"/>
                <w:i w:val="false"/>
                <w:color w:val="000000"/>
                <w:sz w:val="20"/>
              </w:rPr>
              <w:t>
29</w:t>
            </w:r>
          </w:p>
          <w:bookmarkEnd w:id="187"/>
          <w:p>
            <w:pPr>
              <w:spacing w:after="20"/>
              <w:ind w:left="20"/>
              <w:jc w:val="both"/>
            </w:pPr>
            <w:r>
              <w:rPr>
                <w:rFonts w:ascii="Times New Roman"/>
                <w:b w:val="false"/>
                <w:i w:val="false"/>
                <w:color w:val="000000"/>
                <w:sz w:val="20"/>
              </w:rPr>
              <w:t>
661 980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8"/>
          <w:p>
            <w:pPr>
              <w:spacing w:after="20"/>
              <w:ind w:left="20"/>
              <w:jc w:val="both"/>
            </w:pPr>
            <w:r>
              <w:rPr>
                <w:rFonts w:ascii="Times New Roman"/>
                <w:b w:val="false"/>
                <w:i w:val="false"/>
                <w:color w:val="000000"/>
                <w:sz w:val="20"/>
              </w:rPr>
              <w:t>
32</w:t>
            </w:r>
          </w:p>
          <w:bookmarkEnd w:id="188"/>
          <w:p>
            <w:pPr>
              <w:spacing w:after="20"/>
              <w:ind w:left="20"/>
              <w:jc w:val="both"/>
            </w:pPr>
            <w:r>
              <w:rPr>
                <w:rFonts w:ascii="Times New Roman"/>
                <w:b w:val="false"/>
                <w:i w:val="false"/>
                <w:color w:val="000000"/>
                <w:sz w:val="20"/>
              </w:rPr>
              <w:t>
700 920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қамтамасыз ету,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алқаптардың алаңы,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мен жануарлар дүниесінің табиғат қорғау және орман мекемелерін материалдық-техникалық жарақтандыруды тиістілік нормаларына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жойылып бара жатқан түрлері санының өсуі,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кермаралы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мәртебесіне ие ерекше қорғалатын табиғи аумақтар алаңы, миллион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 күзету, қорғау, пайдалану, ормандарды қайта өндіру және орман өсіру саласындағы республикалық мемлекеттік кәсіпорындар көрсететін қызметтердің түрлері,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 бойынша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тұяқты жануарлардың сирек кездесетін және жойылып бара жатқан түрлерінің саны, дарақ,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кермаралы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ғылыми әзірлемелерді практикалық қолданумен қамтылған орман алаңы,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бойынша жұмыстарды орындау және бөлінген қаражатты атқару,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саласындағы мемлекеттік реттеудің тиімділік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саласындағы мемлекеттік реттеудің тиімділік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жалпы көлеміндегі электрондық сауданың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жалпы көлеміндегі электрондық сауданың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сыйақы мөлшерлемесінің бір бөлігін субсидиялау және кредиттерге кепілдік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сауда форматтары үлесінің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сауда форматтары үлесінің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қолдану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қолдану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эталондарының халықаралық деңгейде танылған өлшеу мүмкіндіктерінің өсу қарқыны (2023 жылғы деңгейге)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эталондарының халықаралық деңгейде танылған өлшеу мүмкіндіктерінің өсу қарқыны (2023 жылғы деңгейге)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өнімдерінің экспорт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миллиард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өнімдерінің экспорт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миллиард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Сауда-көрме іс-шараларын өткізу шеңберінде қол қойылған экспорттық келісімшарттар нәтижесінде шикізаттық емес тауарлар мен көрсетілетін қызметтер экспортының көлемі (өспелі қорытындымен)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миллиард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Сауда-көрме іс-шараларын өткізу шеңберінде қол қойылған экспорттық келісімшарттар нәтижесінде шикізаттық емес тауарлар мен көрсетілетін қызметтер экспортының көлемі (өспелі қорытындымен)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миллиард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ашықтығының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қарау сапасы,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Ұйымдастырушылықты дамыту,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коммерциялық емес акционерлік қоғамының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селекция тұқымдары себілген егіс алқаптарының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Азық-түлік және ауыл шаруашылығы ұйымына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Азық-түлік және ауыл шаруашылығы ұйымы Әріптестік бағдарламасын іске асыруға қатысуын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басқару, сақтау мен дамытуды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жойылып кету қаупі төнген түрлерін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табиғи популяциясын 2021 жылғы деңгейге қарай 6 %-ға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 кредит беру бағдарламасы шеңберінде ауыл шаруашылығы өнімдерінің жалпы шығарылымын өсіру (Солтүстік Қазақстан облысының тәжірибесін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және мал шаруашылығы өнiмiн өндіру, өткізу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зерттеумен қамтылған жануарлардың аса қауіпті ауруларының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елдердің ветеринариялық бақылау мен қадағалаудың жүзеге асырылуын тануы,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зерттеумен қамтылған тамақ өнімдерінің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кезінде егіс алқаптарын жеңілдетілген қаржыландырумен қамту, миллион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қоғамының облигациялары бойынша купондық сыйақыны субсидяилау есебінен тартылған кредиттік қаражат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9"/>
          <w:p>
            <w:pPr>
              <w:spacing w:after="20"/>
              <w:ind w:left="20"/>
              <w:jc w:val="both"/>
            </w:pPr>
            <w:r>
              <w:rPr>
                <w:rFonts w:ascii="Times New Roman"/>
                <w:b w:val="false"/>
                <w:i w:val="false"/>
                <w:color w:val="000000"/>
                <w:sz w:val="20"/>
              </w:rPr>
              <w:t>
Көктемгі егіс және егін жинау жұмыстарын және (немесе) айналым қаражатын сатып алу жеңілдетілген қаржыландыру шеңберінде берілетін қарыздар бойынша негізгі қарыз сомасының 85 %-ына дейінгі мөлшерде жыл сайын кепілдік беруді қамтамасыз ету.</w:t>
            </w:r>
          </w:p>
          <w:bookmarkEnd w:id="189"/>
          <w:p>
            <w:pPr>
              <w:spacing w:after="20"/>
              <w:ind w:left="20"/>
              <w:jc w:val="both"/>
            </w:pPr>
            <w:r>
              <w:rPr>
                <w:rFonts w:ascii="Times New Roman"/>
                <w:b w:val="false"/>
                <w:i w:val="false"/>
                <w:color w:val="000000"/>
                <w:sz w:val="20"/>
              </w:rPr>
              <w:t>
Сақтандырылған алқап,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0"/>
          <w:p>
            <w:pPr>
              <w:spacing w:after="20"/>
              <w:ind w:left="20"/>
              <w:jc w:val="both"/>
            </w:pPr>
            <w:r>
              <w:rPr>
                <w:rFonts w:ascii="Times New Roman"/>
                <w:b w:val="false"/>
                <w:i w:val="false"/>
                <w:color w:val="000000"/>
                <w:sz w:val="20"/>
              </w:rPr>
              <w:t>
85</w:t>
            </w:r>
          </w:p>
          <w:bookmarkEnd w:id="190"/>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1"/>
          <w:p>
            <w:pPr>
              <w:spacing w:after="20"/>
              <w:ind w:left="20"/>
              <w:jc w:val="both"/>
            </w:pPr>
            <w:r>
              <w:rPr>
                <w:rFonts w:ascii="Times New Roman"/>
                <w:b w:val="false"/>
                <w:i w:val="false"/>
                <w:color w:val="000000"/>
                <w:sz w:val="20"/>
              </w:rPr>
              <w:t>
85</w:t>
            </w:r>
          </w:p>
          <w:bookmarkEnd w:id="191"/>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2"/>
          <w:p>
            <w:pPr>
              <w:spacing w:after="20"/>
              <w:ind w:left="20"/>
              <w:jc w:val="both"/>
            </w:pPr>
            <w:r>
              <w:rPr>
                <w:rFonts w:ascii="Times New Roman"/>
                <w:b w:val="false"/>
                <w:i w:val="false"/>
                <w:color w:val="000000"/>
                <w:sz w:val="20"/>
              </w:rPr>
              <w:t>
85</w:t>
            </w:r>
          </w:p>
          <w:bookmarkEnd w:id="192"/>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Сақтандырлыған мал басы,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институттарының сыйақы мөлшемелерін тікелей субсидиялау есебінен агроөнеркәсіптік кешенге тартылған кредиттер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қамтамасыз етудің мемлекеттік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Табындық шегіртке зиянкестері мен карантиндік объектілер анықталған алаңдармен салыстырғанда алаңдарды химиялық өңдеумен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қызметті карантиндік зертханалармен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қызметті зертханалық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бойынша жүргізілген сұрып-сынақтардың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ұтымды пайдалану үшін мемлекеттік жер кадастрының деректерімен қамтамасыз ету деңгейі (өсе отырып зерттеп қарауға жататын алаңның %), зерттеп қарауға жататын алаңның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Жердің сапалық есебін жүргізу бөлігінде мемлекеттік жер кадастры деректерімен қамтамасыз ету деңгейі, зерттеп қарауға жататын алаңның %</w:t>
            </w:r>
          </w:p>
          <w:bookmarkEnd w:id="193"/>
          <w:p>
            <w:pPr>
              <w:spacing w:after="20"/>
              <w:ind w:left="20"/>
              <w:jc w:val="both"/>
            </w:pPr>
            <w:r>
              <w:rPr>
                <w:rFonts w:ascii="Times New Roman"/>
                <w:b w:val="false"/>
                <w:i w:val="false"/>
                <w:color w:val="000000"/>
                <w:sz w:val="20"/>
              </w:rPr>
              <w:t xml:space="preserve">
Ақпараттық жүйенің жер-кадастр істерінің жалпы санының сканерленген жер-кадастр істерімен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4"/>
          <w:p>
            <w:pPr>
              <w:spacing w:after="20"/>
              <w:ind w:left="20"/>
              <w:jc w:val="both"/>
            </w:pPr>
            <w:r>
              <w:rPr>
                <w:rFonts w:ascii="Times New Roman"/>
                <w:b w:val="false"/>
                <w:i w:val="false"/>
                <w:color w:val="000000"/>
                <w:sz w:val="20"/>
              </w:rPr>
              <w:t>
47</w:t>
            </w:r>
          </w:p>
          <w:bookmarkEnd w:id="194"/>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5"/>
          <w:p>
            <w:pPr>
              <w:spacing w:after="20"/>
              <w:ind w:left="20"/>
              <w:jc w:val="both"/>
            </w:pPr>
            <w:r>
              <w:rPr>
                <w:rFonts w:ascii="Times New Roman"/>
                <w:b w:val="false"/>
                <w:i w:val="false"/>
                <w:color w:val="000000"/>
                <w:sz w:val="20"/>
              </w:rPr>
              <w:t>
51</w:t>
            </w:r>
          </w:p>
          <w:bookmarkEnd w:id="195"/>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6"/>
          <w:p>
            <w:pPr>
              <w:spacing w:after="20"/>
              <w:ind w:left="20"/>
              <w:jc w:val="both"/>
            </w:pPr>
            <w:r>
              <w:rPr>
                <w:rFonts w:ascii="Times New Roman"/>
                <w:b w:val="false"/>
                <w:i w:val="false"/>
                <w:color w:val="000000"/>
                <w:sz w:val="20"/>
              </w:rPr>
              <w:t>
53</w:t>
            </w:r>
          </w:p>
          <w:bookmarkEnd w:id="196"/>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өзекті цифрлық картографиялық қамтамасыз етілуінің жай-күйі, цифрландыруға жататын алаңның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картографиялық материалын жаңарту деңгейі, цифрландыруға жататын алаңның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Жыртылатын жерлерді агрохимиялық зерттеп қарап алаңның егістік алқапқа үлесі, зерттеп қарауға жататын алаңның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жағдайын мониторингпен және бағалаумен қамтылған алаңның үлесі, жалпы суармалы жерлердің алаңының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акционерлік қоғамына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кезінде егіс алқаптарын жеңілдетілген қаржыландырумен қамту, миллион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ендірілген аяқталған ғылыми әзірлемелердің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 балық шаруашылығы саласындағы қолданбалы ғылыми зерттеулермен қамтылған Қазақстан Республикасының халықаралық және республикалық маңызы бар су айдындарын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 білімді тарату жүйесінің көрсетілетін қызметтерімен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 зейнетақы төлемдерімен алмастыру коэффициенті, 40 %-дан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 істейтін халық үлесі, 70 %-дан төмен емес деңгейде (міндетті зейнетақы жарналарын төлеуден босатылғандарды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 еңбекке қабілеттілігінен айырылуы бойынша берілетін әлеуметтік төлемдермен (мүгедектігі бойынша мемлекеттік әлеуметтік жәрдемақылар және Мемлекеттік әлеуметтік сақтандыру қорынан төленетін әлеуметтік төлемдер) алмастыру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мемлекеттік көрсетілетін қызметтер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жарақаттану деңгейі (1000 адамға шаққандағы жазатайым оқиғалар жиілігінің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зерттеулердің ғылыми өнімділік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халықтың жалпы санындағы нәтижесіз жұмыспен қамтылғандардың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абилитациялау және оңалту жеке бағдарламаларының іске асырылған әлеуметтік бөлігінің үлесі ("Е-Собес" автоматтандырылған ақпараттық жүйе базасының деректерін толтыру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азаматтардың, оның ішінде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
          <w:p>
            <w:pPr>
              <w:spacing w:after="20"/>
              <w:ind w:left="20"/>
              <w:jc w:val="both"/>
            </w:pPr>
            <w:r>
              <w:rPr>
                <w:rFonts w:ascii="Times New Roman"/>
                <w:b w:val="false"/>
                <w:i w:val="false"/>
                <w:color w:val="000000"/>
                <w:sz w:val="20"/>
              </w:rPr>
              <w:t>
480 мың, оның ішінде жастар</w:t>
            </w:r>
          </w:p>
          <w:bookmarkEnd w:id="197"/>
          <w:p>
            <w:pPr>
              <w:spacing w:after="20"/>
              <w:ind w:left="20"/>
              <w:jc w:val="both"/>
            </w:pPr>
            <w:r>
              <w:rPr>
                <w:rFonts w:ascii="Times New Roman"/>
                <w:b w:val="false"/>
                <w:i w:val="false"/>
                <w:color w:val="000000"/>
                <w:sz w:val="20"/>
              </w:rPr>
              <w:t>
325 мың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8"/>
          <w:p>
            <w:pPr>
              <w:spacing w:after="20"/>
              <w:ind w:left="20"/>
              <w:jc w:val="both"/>
            </w:pPr>
            <w:r>
              <w:rPr>
                <w:rFonts w:ascii="Times New Roman"/>
                <w:b w:val="false"/>
                <w:i w:val="false"/>
                <w:color w:val="000000"/>
                <w:sz w:val="20"/>
              </w:rPr>
              <w:t>
480 мың, оның ішінде жастар</w:t>
            </w:r>
          </w:p>
          <w:bookmarkEnd w:id="198"/>
          <w:p>
            <w:pPr>
              <w:spacing w:after="20"/>
              <w:ind w:left="20"/>
              <w:jc w:val="both"/>
            </w:pPr>
            <w:r>
              <w:rPr>
                <w:rFonts w:ascii="Times New Roman"/>
                <w:b w:val="false"/>
                <w:i w:val="false"/>
                <w:color w:val="000000"/>
                <w:sz w:val="20"/>
              </w:rPr>
              <w:t>
415 мың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480 мың, оның ішінде жастар</w:t>
            </w:r>
          </w:p>
          <w:bookmarkEnd w:id="199"/>
          <w:p>
            <w:pPr>
              <w:spacing w:after="20"/>
              <w:ind w:left="20"/>
              <w:jc w:val="both"/>
            </w:pPr>
            <w:r>
              <w:rPr>
                <w:rFonts w:ascii="Times New Roman"/>
                <w:b w:val="false"/>
                <w:i w:val="false"/>
                <w:color w:val="000000"/>
                <w:sz w:val="20"/>
              </w:rPr>
              <w:t>
420 мың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халықтың жалпы санындағы өнімсіз жұмыспен қамтылғандардың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режимде қойылған камералдық бақылау нәтижелері бойынша тәуекелдерді басқару жүйесі анықтаған корпоративтік табыс салығы және қосылған құн салығы бойынша расталған сомалардың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түрде берілетін салықтық есептіліктің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Республикасынан тауарлар бойынша импорт көлеміне қатысты кедендік төлемдер мен салықтарды 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кезінде тәуекелдерді басқару жүйесін қолдану нәтижелілігі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арнайы демпингке қарсы өтемақы баждарының, өсімпұлдардың, пайыздардың бересі мен берешегін төмендету үшін мәжбүрлеп өндіріп алу шараларының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жалпы санына шаққанда электрондық мемлекеттік аудитпен қамтылған аудиторлық іс-шаралардың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"Проблемалық кредиттер қоры" акционерлiк қоғамы алдындағы міндеттемелері тоқтатылған жобалардың (борышкерлердің)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ішкі өнімдегі Бірыңғай қазынашылық шот арқылы жүргізілетін мемлекеттік сектор операцияларының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режимде қойылған камералдық бақылау нәтижелері бойынша тәуекелдерді басқару жүйесі анықтаған корпоративтік табыс салығы және қосылған құн салығы бойынша расталған сомалардың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міндеттемелерінің уақтылы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Аудиттен өткен инвестициялық жобалардың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міндеттемелерінің уақтылы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қаржы ұйымдарына мүшелігі шеңберінде орындалған міндеттемелер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міндеттемелерінің уақтылы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шарттарынан туындайтын сыйақылар мен өзге де төлемдерді төлеу бойынша төлемдерді уақтылы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міндеттемелерінің уақтылы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Вексельдер бойынша төленген қаржылық міндеттемелердің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шығыстарды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Мәжілісінде сайлау қорытындылары бойынша ұсынылған саяси партияларды қаржыландыру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республикалық меншік объектілерінің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Сауда-саттыққа шығарылған республикалық меншік объектілерінің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акционерлiк қоғамына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міндеттемелерінің уақтылы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халықаралық қаржы орталығының әкімшілігі" акционерлiк қоғамына трансферттерді аудару жолымен мемлекеттің қаржылық міндеттемелерін уақтылы орындау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шығыстарды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 бойынша орындалған мемлекеттік міндеттемелер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шоғырландырылған бюджеттің салықтық түсімдерінің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пункттерінде кедендік операцияларды жүргізу уақытын қысқарту,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міндеттемелерінің уақтылы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өткізу пункттерінде кедендік операцияларды жүргізу уақытын қысқарту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шығыстарды 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бюджеттерге субвенциялар төлеу жолымен мемлекеттiң қаржылық мiндеттемелерiн орындау деңгейi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үстемдігі индексінің мәнін арттыру World Justice Project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үстемдігі индексінің мәнін арттыру World Justice Project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сот заңсыз деп таныған әкімшілік актілерінің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сот заңсыз деп таныған әкімшілік актілерінің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зияткерлік меншік құқықтарын қорғау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зияткерлік меншік құқықтарын қорғау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қараған нормалардың жалпы санынан 2023 жылғы 1 қаңтардан бастап қабылданған, Конституцияға сәйкес деп танылған заңдар нормаларының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0"/>
          <w:p>
            <w:pPr>
              <w:spacing w:after="20"/>
              <w:ind w:left="20"/>
              <w:jc w:val="both"/>
            </w:pPr>
            <w:r>
              <w:rPr>
                <w:rFonts w:ascii="Times New Roman"/>
                <w:b w:val="false"/>
                <w:i w:val="false"/>
                <w:color w:val="000000"/>
                <w:sz w:val="20"/>
              </w:rPr>
              <w:t>
67 %</w:t>
            </w:r>
          </w:p>
          <w:bookmarkEnd w:id="200"/>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1"/>
          <w:p>
            <w:pPr>
              <w:spacing w:after="20"/>
              <w:ind w:left="20"/>
              <w:jc w:val="both"/>
            </w:pPr>
            <w:r>
              <w:rPr>
                <w:rFonts w:ascii="Times New Roman"/>
                <w:b w:val="false"/>
                <w:i w:val="false"/>
                <w:color w:val="000000"/>
                <w:sz w:val="20"/>
              </w:rPr>
              <w:t>
70 %</w:t>
            </w:r>
          </w:p>
          <w:bookmarkEnd w:id="201"/>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2"/>
          <w:p>
            <w:pPr>
              <w:spacing w:after="20"/>
              <w:ind w:left="20"/>
              <w:jc w:val="both"/>
            </w:pPr>
            <w:r>
              <w:rPr>
                <w:rFonts w:ascii="Times New Roman"/>
                <w:b w:val="false"/>
                <w:i w:val="false"/>
                <w:color w:val="000000"/>
                <w:sz w:val="20"/>
              </w:rPr>
              <w:t>
72 %</w:t>
            </w:r>
          </w:p>
          <w:bookmarkEnd w:id="202"/>
          <w:p>
            <w:pPr>
              <w:spacing w:after="20"/>
              <w:ind w:left="20"/>
              <w:jc w:val="both"/>
            </w:pPr>
            <w:r>
              <w:rPr>
                <w:rFonts w:ascii="Times New Roman"/>
                <w:b w:val="false"/>
                <w:i w:val="false"/>
                <w:color w:val="000000"/>
                <w:sz w:val="20"/>
              </w:rPr>
              <w:t>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қараған нормалардың жалпы санынан Конституцияға сәйкес деп танылған 2023 жылғы 1 қаңтардан бастап қабылданған заңдар нормаларының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3"/>
          <w:p>
            <w:pPr>
              <w:spacing w:after="20"/>
              <w:ind w:left="20"/>
              <w:jc w:val="both"/>
            </w:pPr>
            <w:r>
              <w:rPr>
                <w:rFonts w:ascii="Times New Roman"/>
                <w:b w:val="false"/>
                <w:i w:val="false"/>
                <w:color w:val="000000"/>
                <w:sz w:val="20"/>
              </w:rPr>
              <w:t>
67 %</w:t>
            </w:r>
          </w:p>
          <w:bookmarkEnd w:id="203"/>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70 %</w:t>
            </w:r>
          </w:p>
          <w:bookmarkEnd w:id="204"/>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5"/>
          <w:p>
            <w:pPr>
              <w:spacing w:after="20"/>
              <w:ind w:left="20"/>
              <w:jc w:val="both"/>
            </w:pPr>
            <w:r>
              <w:rPr>
                <w:rFonts w:ascii="Times New Roman"/>
                <w:b w:val="false"/>
                <w:i w:val="false"/>
                <w:color w:val="000000"/>
                <w:sz w:val="20"/>
              </w:rPr>
              <w:t>
72 %</w:t>
            </w:r>
          </w:p>
          <w:bookmarkEnd w:id="205"/>
          <w:p>
            <w:pPr>
              <w:spacing w:after="20"/>
              <w:ind w:left="20"/>
              <w:jc w:val="both"/>
            </w:pPr>
            <w:r>
              <w:rPr>
                <w:rFonts w:ascii="Times New Roman"/>
                <w:b w:val="false"/>
                <w:i w:val="false"/>
                <w:color w:val="000000"/>
                <w:sz w:val="20"/>
              </w:rPr>
              <w:t>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органдарының халықаралық шарттар жасасу тәртібін сақтау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6"/>
          <w:p>
            <w:pPr>
              <w:spacing w:after="20"/>
              <w:ind w:left="20"/>
              <w:jc w:val="both"/>
            </w:pPr>
            <w:r>
              <w:rPr>
                <w:rFonts w:ascii="Times New Roman"/>
                <w:b w:val="false"/>
                <w:i w:val="false"/>
                <w:color w:val="000000"/>
                <w:sz w:val="20"/>
              </w:rPr>
              <w:t>
55 %</w:t>
            </w:r>
          </w:p>
          <w:bookmarkEnd w:id="206"/>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7"/>
          <w:p>
            <w:pPr>
              <w:spacing w:after="20"/>
              <w:ind w:left="20"/>
              <w:jc w:val="both"/>
            </w:pPr>
            <w:r>
              <w:rPr>
                <w:rFonts w:ascii="Times New Roman"/>
                <w:b w:val="false"/>
                <w:i w:val="false"/>
                <w:color w:val="000000"/>
                <w:sz w:val="20"/>
              </w:rPr>
              <w:t>
60 %</w:t>
            </w:r>
          </w:p>
          <w:bookmarkEnd w:id="207"/>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8"/>
          <w:p>
            <w:pPr>
              <w:spacing w:after="20"/>
              <w:ind w:left="20"/>
              <w:jc w:val="both"/>
            </w:pPr>
            <w:r>
              <w:rPr>
                <w:rFonts w:ascii="Times New Roman"/>
                <w:b w:val="false"/>
                <w:i w:val="false"/>
                <w:color w:val="000000"/>
                <w:sz w:val="20"/>
              </w:rPr>
              <w:t>
62 %</w:t>
            </w:r>
          </w:p>
          <w:bookmarkEnd w:id="208"/>
          <w:p>
            <w:pPr>
              <w:spacing w:after="20"/>
              <w:ind w:left="20"/>
              <w:jc w:val="both"/>
            </w:pPr>
            <w:r>
              <w:rPr>
                <w:rFonts w:ascii="Times New Roman"/>
                <w:b w:val="false"/>
                <w:i w:val="false"/>
                <w:color w:val="000000"/>
                <w:sz w:val="20"/>
              </w:rPr>
              <w:t>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пайдаланушылар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пайдаланушылар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орындаудағы жалпы санынан аяқталған атқарушылық іс жүргізулердің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орындаудағы жалпы санынан аяқталған атқарушылық іс жүргізулердің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атқарушылық іс жүргізулердің жалпы санынан толық көлемде орындалған атқарушылық құжаттардың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атқарушылық іс жүргізулердің жалпы санынан толық көлемде орындалған атқарушылық құжаттардың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көмегінің сапа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көмегінің сапа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сот заңсыз деп таныған әкімшілік актілерінің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сот заңсыз деп таныған әкімшілік актілерінің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көмегінің сапа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көмегінің сапа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жалпы санынан Үкіметтің қатысуымен шетелдік төрелік және сот инстанцияларында жеңіп алынған талқылаулардың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жалпы санынан Үкіметтің қатысуымен Шетелдік төрелік және сот инстанцияларында жеңіп алынған талқылаулардың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 сапасының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 сапасының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 сапасының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 сапасының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қызмет көрсету сапасына қанағаттану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қызмет көрсету сапасына қанағаттану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етілу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шекара сызығында геодезиялық және картографиялық іс-шараларды орындайтын елдердің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шекара сызығында геодезиялық және картографиялық іс-шараларды орындайтын елдердің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жергілікті жердің қазіргі жағдайына сәйкес келетін 1:25 000 масштабтағы цифрлық топографиялық карталармен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жергілікті жердің қазіргі жағдайына сәйкес келетін 1:25 000 масштабтағы цифрлық топографиялық карталармен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инфрақұрылымының өзекті мәліметтермен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инфрақұрылымының өзекті мәліметтермен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жұмыстардың жалпы көлеміндегі тәжірибелік-конструкторлық жұмыстардың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жұмыстардың жалпы көлеміндегі тәжірибелік-конструкторлық жұмыстардың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деректері (жинақтаумен) негізінде мемлекеттік органдар мен ұйымдарға ғарыштық суреттерді ұсыну бойынша көрсетілетін қызметтердің көлемі (мың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деректері (жинақтаумен) негізінде мемлекеттік органдар мен ұйымдарға ғарыштық суреттерді ұсыну бойынша көрсетілетін қызметтердің көлемі (мың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технологияларды пайдалана отырып, ақпараттық-коммуникациялық жүйелерге кең жолақты қолжетімділікпен қамтамасыз етілген халқы аз ауылдық елді мекендердің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технологияларды пайдалана отырып, ақпараттық-коммуникациялық жүйелерге кең жолақты қолжетімділікпен қамтамасыз етілген халқы аз ауылдық елді мекендердің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 базасында "Бәйтерек" ғарыштық зымыран кешенін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ғарыштық зымыран кешенін құрудың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ғарыштық зымыран кешенін құрудың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ғарыштық жүйесін құру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айыру қабілеті орташа жерді қашықтықтан зондтау алмастырушы спутниктерін құрудың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айыру қабілеті орташа жерді қашықтықтан зондтау алмастырушы спутниктерін құрудың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Интернет желісіне жоғары жылдамдықпен қол жеткізу желілерін салуға инвестициялар туралы келісім" жобасын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инклюзивті экономикасы үшін жеделдетілген цифрландыру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Интернет желісіне қол жеткізумен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Интернет желісіне қол жеткізумен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пайдаланушылардың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пайдаланушылардың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интеллектінің және инновациялардың экожүйесін дамытуды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қатысушыларының ақпараттық-технологиялық көрсетілетін қызметтер экспортының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қатысушыларының ақпараттық-технологиялық көрсетілетін қызметтер экспортының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 нәтижелері бойынша функционалдық сауаттылықтың шекті деңгейін еңсерген білім алушылардың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 "жақсы" және "өте жақсы" аяқтаған білім алушылардың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 қатысушыларының жалпы санынан республикалық және халықаралық олимпиадалар мен ғылыми жарыстардың жүлдегері – Зияткерлік мектеп оқушыларының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 түлегі сертификатын алған Назарбаев зияткерлік мектептері түлектерінің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 өткізетін техникалық және технологиялық бейіндегі мемлекеттік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сандарттарын ескере отырып, демонстрациялық емтихандар өткізетін техникалық және технологиялық бейіндегі мемлекеттік колледждердің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курстарынан өткен мектепке дейінгі ұйымдар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курстарынан өткен мектепке дейінгі ұйымдар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жалпы санынан біліктілікті арттыру курстарынан өткен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жалпы санынан біліктілікті арттыру курстарынан өткен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курстарынан өткен техникалық және кәсіптік білім беру мемлекеттік ұйымдары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курстарынан өткен техникалық және кәсіптік білім беру мемлекеттік ұйымдары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3-9-сынып балаларының жалпы санынан оңалтудан және сауықтырудан өткен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3-9-сынып балаларының жалпы санынан оңалтудан және сауықтырудан өткен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қолдаумен қамтамасыз етілген білім беру ұйымдары кітапханаларының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қолдаумен қамтамасыз етілген білім беру ұйымдары кітапханаларының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стандартталған коэффициентін төмендету,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Өлімнің стандартталған коэффициентін төмендету, республикалық бюджеттің ықпал ету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стандартталған коэффициентін төмендету,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қосымша білім беру бағдарламалары бойынша оқудан өткен медицина қызметкерлерінің үлесі, медицина қызметкерлерінің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стандартталған коэффициентін төмендету,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Бөлінуге жататын денсаулық сақтау бағыты бойынша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стандартталған коэффициентін төмендету,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ғылыми-техникалық бағдарламалар шеңберінде әзірленген ғылыми әзірлемелердің (патенттердің, зияткерлік меншік туралы куәліктердің, әдістемелік ұсынымдардың және тағы басқалар) өсуі, 100 миллион теңгеге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стандартталған коэффициентін төмендету,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 жұмыскерлерінің жалпы санынан жаңа технологиялар бойынша оқытудан өткен жұмыскерлердің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жалпы ішкі өнімнің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стандартталған коэффициентін төмендету,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стандартталған коэффициентін төмендетуге республикалық бюджет әсерінің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гранттар беру бойынша жасалған шарттардың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гранттар беру бойынша жасалған шарттардың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өнімнен ғылымға арналған шығыстардың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жұмыстарын іске асыратын ғылыми және (немесе) ғылыми-техникалық қызмет субъектілерін базалық қаржыландыруды қамтамасыз ету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WUR рейтингіне енген қазақстандық жоғары оқу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 бітіргеннен кейін бірінші жылы жұмыс істейтін түлектердің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әріптестермен қос дипломды білім беру бағдарламаларын іске асыратын жоғары және жоғары оқу орнынан кейінгі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жоғары және жоғары оқу орнынан кейінгі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патриотизм деңгейін арттыру мақсатында ұйымдастырылған қоғамдық қызметке, оның ішінде студенттік өзін-өзі басқару және дебат қозғалысы арқылы тартылған білім алушылардың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негізгі индекстеріндегі журналдардағы мақалалар мен шолулар санының Scopus журналдарындағы мақалалар мен шолулар санына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өнімнен ғылымға арналған шығыстардың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 зерттеу жұмыстарының жалпы санынан коммерцияланатын жобалардың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және тәжірибелік-конструкторлық жұмыстарға ішкі шығындардың жалпы көлемінен кәсіпкерлік сектор шығыстарының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жылмен салыстырғанда мемлекеттік бюджет есебінен іске асырылған ғылыми зерттеу жұмыстары шеңберінде ұлттық өтініш берушілерден патенттік белсенділіктің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және тәжірибелік-конструкторлық жұмыстарды орындаған зерттеушілердің мамандардың (толық жұмыспен қамтылу баламасында)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өнімнен ғылымға арналған шығыстардың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Индекстелетін ғылыми журналдардағы мақалалардың жалпы саны бойынша Қазақстанның InCites ел рейтингіндегі позициясының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бойынша В2 деңгейінде мемлекеттік тілді меңгерген мемлекеттік қызметшілердің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терминологиялық қордың үлесі (өсу қорытындысымен);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ұлттық корпусы" жобасының мәтіндік базасы көлемінің үлесі (өсу қорытындысымен);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өнімнен ғылымға арналған шығыстардың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ғимаратпен қамтамасыз ету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Жүктелген міндеттер мен функцияларды сапалы және уақтылы орындау мақсатында орталық аппаратты, комитеттерді және оның аумақтық органдарын күтіп-ұстау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Транскаспий халықаралық көлік дәлізі бойынша тасымалдау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мың фунт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автожолдарды нормативтік техникалық жай-күйге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кейіннен "Жолаушылар тасымалы" акционерлік қоғамына жолаушылар вагондары паркін жаңартуды қаржыландыруға кредит беруі үшін "Самұрық-Қазына" ұлттық әл-ауқат қоры" акционерлік қоғамына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 бойынша негізгі капиталға инвестициялар, миллиард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тозуы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көліктің барлық түрлерімен тасымалдауды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миллион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авиамаршруттар бойынша тасымалданған жолаушылар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тасымалдауды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миллион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теміржол қатынасы бойынша жолаушылар айналымының көлемі (миллиард жолаушы айналымы)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 бойынша негізгі капиталға инвестициялар, миллиард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жобасын іске асыруға аударылған трансферттердің көлемі,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жолдарын жөндеу және олардың сапасын жақсартуға бағытталған күтіп-ұстауды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9"/>
          <w:p>
            <w:pPr>
              <w:spacing w:after="20"/>
              <w:ind w:left="20"/>
              <w:jc w:val="both"/>
            </w:pPr>
            <w:r>
              <w:rPr>
                <w:rFonts w:ascii="Times New Roman"/>
                <w:b w:val="false"/>
                <w:i w:val="false"/>
                <w:color w:val="000000"/>
                <w:sz w:val="20"/>
              </w:rPr>
              <w:t>
Көліктің барлық түрлерімен тасымалдауды ұлғайту</w:t>
            </w:r>
          </w:p>
          <w:bookmarkEnd w:id="209"/>
          <w:p>
            <w:pPr>
              <w:spacing w:after="20"/>
              <w:ind w:left="20"/>
              <w:jc w:val="both"/>
            </w:pPr>
            <w:r>
              <w:rPr>
                <w:rFonts w:ascii="Times New Roman"/>
                <w:b w:val="false"/>
                <w:i w:val="false"/>
                <w:color w:val="000000"/>
                <w:sz w:val="20"/>
              </w:rPr>
              <w:t>
жүктерді,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миллион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Күтіп-ұстаумен қамтылған республикалық және халықаралық маңызы бар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 салу, реконструкциялау, жөндеу және күтіп-ұстау кезінде олардың сапасының қолданыстағы нормалар мен стандарттарға, жобалау-сметалық және техникалық құжаттама талаптарына сәйкестігіне сараптаманы қамту (километр)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тасымалдауды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көлігімен жүк тасымалдау көлемі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0"/>
          <w:p>
            <w:pPr>
              <w:spacing w:after="20"/>
              <w:ind w:left="20"/>
              <w:jc w:val="both"/>
            </w:pPr>
            <w:r>
              <w:rPr>
                <w:rFonts w:ascii="Times New Roman"/>
                <w:b w:val="false"/>
                <w:i w:val="false"/>
                <w:color w:val="000000"/>
                <w:sz w:val="20"/>
              </w:rPr>
              <w:t>
Көліктің барлық түрлерімен тасымалдауды ұлғайту</w:t>
            </w:r>
          </w:p>
          <w:bookmarkEnd w:id="210"/>
          <w:p>
            <w:pPr>
              <w:spacing w:after="20"/>
              <w:ind w:left="20"/>
              <w:jc w:val="both"/>
            </w:pPr>
            <w:r>
              <w:rPr>
                <w:rFonts w:ascii="Times New Roman"/>
                <w:b w:val="false"/>
                <w:i w:val="false"/>
                <w:color w:val="000000"/>
                <w:sz w:val="20"/>
              </w:rPr>
              <w:t>
жүктерді,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миллион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әуежайларында қызмет көрсетілген жолаушылар саны (миллион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1"/>
          <w:p>
            <w:pPr>
              <w:spacing w:after="20"/>
              <w:ind w:left="20"/>
              <w:jc w:val="both"/>
            </w:pPr>
            <w:r>
              <w:rPr>
                <w:rFonts w:ascii="Times New Roman"/>
                <w:b w:val="false"/>
                <w:i w:val="false"/>
                <w:color w:val="000000"/>
                <w:sz w:val="20"/>
              </w:rPr>
              <w:t>
Көліктің барлық түрлерімен тасымалдауды ұлғайту</w:t>
            </w:r>
          </w:p>
          <w:bookmarkEnd w:id="211"/>
          <w:p>
            <w:pPr>
              <w:spacing w:after="20"/>
              <w:ind w:left="20"/>
              <w:jc w:val="both"/>
            </w:pPr>
            <w:r>
              <w:rPr>
                <w:rFonts w:ascii="Times New Roman"/>
                <w:b w:val="false"/>
                <w:i w:val="false"/>
                <w:color w:val="000000"/>
                <w:sz w:val="20"/>
              </w:rPr>
              <w:t>
жүктерді,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миллион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мемлекеттік-жекешелік әріптестік жобасы бойынша мемлекеттік міндеттемелерді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2"/>
          <w:p>
            <w:pPr>
              <w:spacing w:after="20"/>
              <w:ind w:left="20"/>
              <w:jc w:val="both"/>
            </w:pPr>
            <w:r>
              <w:rPr>
                <w:rFonts w:ascii="Times New Roman"/>
                <w:b w:val="false"/>
                <w:i w:val="false"/>
                <w:color w:val="000000"/>
                <w:sz w:val="20"/>
              </w:rPr>
              <w:t>
Көліктің барлық түрлерімен тасымалдауды ұлғайту</w:t>
            </w:r>
          </w:p>
          <w:bookmarkEnd w:id="212"/>
          <w:p>
            <w:pPr>
              <w:spacing w:after="20"/>
              <w:ind w:left="20"/>
              <w:jc w:val="both"/>
            </w:pPr>
            <w:r>
              <w:rPr>
                <w:rFonts w:ascii="Times New Roman"/>
                <w:b w:val="false"/>
                <w:i w:val="false"/>
                <w:color w:val="000000"/>
                <w:sz w:val="20"/>
              </w:rPr>
              <w:t>
жүктерді,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миллион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Шекара қызметінің Қазақстан Республикасының мемлекеттік шекарасындағы жаңғыртылған шекара бөлімшелерінің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жолаушыларды тасымалдаушының және вагондар (контейнерлер) операторларының вагондарды сатып алуына кредит беру және қаржы лизингі кезінде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Транскаспий халықаралық көлік дәлізі бойынша тасымалдау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мың фунт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вагондар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тасымалдауды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метрополитенімен жолаушылар тасымалының көлемі (миллион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Транскаспий халықаралық көлік дәлізі бойынша тасымалдау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мың фунт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реконструкцияланған жолдар бойынша іске асырылатын жобалар бөлінісінде (қозғалысты ашу)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Транскаспий халықаралық көлік дәлізі бойынша тасымалдау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мың фунт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 бойындағы жаңғыртылған автомобиль өткізу пункттерінің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құрылыс, тұрғын үй-коммуналдық шаруашылық саласындағы мемлекеттік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және басқа сирек металдарды ала отырып, рений сульфиді мен ыстыққа төзімді никель қорытпалары металлургиялық өндірісінің қалдықтары түріндегі импорттық шикізатты қайта өңдеуді дамытуға "Жезқазғансирекмет" шаруашылық жүргізу құқығындағы республикалық мемлекеттік кәсіпорнының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"Жезқазғансирекмет" шаруашылық жүргізу құқығындағы республикалық мемлекеттік кәсіпорнының жарғылық капиталын ұлғайту республикалық мемлекеттік кәсіпорнының негізгі капиталға жоспарланған инвестициясының үлесі, көзделген қаражат шеңберінде,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"Жезқазғансирекмет" шаруашылық жүргізу құқығындағы республикалық мемлекеттік кәсіпорнының жарғылық капиталын ұлғайту республикалық мемлекеттік кәсіпорнының негізгі капиталға жоспарланған инвестициясының үлесі, көзделген қаражат шеңберінде,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энергия тиімділігін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өнімнің энергия сыйымдылығын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өнімнің энергия сыйымдылығын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өнімдерін өндірудің нақты көлемінің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өнімдерін өндірудің нақты көлемінің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тұрғыдан зерттелуін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белсенділігін бір шаршы километрге АҚШ долларының орташа әлемдік деңгейіне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белсенділігін бір шаршы километрге АҚШ долларының орташа әлемдік деңгейіне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нақты өсім қарқыны, өткен жылға қарағанда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нақты өсім қарқыны, өткен жылға қарағанда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еңбек өнімділігінің жинақталған өсім индексі, 2022=100 %: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еңбек өнімділігінің жинақталған өсім индексі, 2022=100 %: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экономиканың нақты өсім қарқыны, өткен жылға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экономиканың нақты өсім қарқыны, өткен жылға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Нысаналы индикатор:</w:t>
            </w:r>
          </w:p>
          <w:bookmarkEnd w:id="213"/>
          <w:p>
            <w:pPr>
              <w:spacing w:after="20"/>
              <w:ind w:left="20"/>
              <w:jc w:val="both"/>
            </w:pPr>
            <w:r>
              <w:rPr>
                <w:rFonts w:ascii="Times New Roman"/>
                <w:b w:val="false"/>
                <w:i w:val="false"/>
                <w:color w:val="000000"/>
                <w:sz w:val="20"/>
              </w:rPr>
              <w:t>
Жылумен, сумен жабдықтау және су бұру желілерінің тозуын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нақты өсім қарқыны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нақты өсім қарқыны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мұнай-газ және мұнай-химия өнеркәсібі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газбен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газбен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үздіксіз электрмен жабдықтауға қажеттіліктерінің қамтамасыз етілуі (жергілікті атқарушы органдардың өтінімдеріне сәйкес)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қанағаттандыру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пайдаланушылардың тауарлар, жұмыстар және көрсетілетін қызметтер сатып алудағы елішілік құндылық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пайдаланушылардың тауарлар, жұмыстар және көрсетілетін қызметтер сатып алудағы елішілік құндылық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электрмен үздіксіз жабдықтаудағы қажеттіліктерінің қамтамасыз етілуі (жергілікті атқарушы органдардың өтінімдеріне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электрмен үздіксіз жабдықтаудағы қажеттіліктерінің қамтамасыз етілуі (жергілікті атқарушы органдардың өтінімдеріне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тапсырмалардың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4"/>
          <w:p>
            <w:pPr>
              <w:spacing w:after="20"/>
              <w:ind w:left="20"/>
              <w:jc w:val="both"/>
            </w:pPr>
            <w:r>
              <w:rPr>
                <w:rFonts w:ascii="Times New Roman"/>
                <w:b w:val="false"/>
                <w:i w:val="false"/>
                <w:color w:val="000000"/>
                <w:sz w:val="20"/>
              </w:rPr>
              <w:t xml:space="preserve">
Нысаналы индикатор: </w:t>
            </w:r>
          </w:p>
          <w:bookmarkEnd w:id="214"/>
          <w:p>
            <w:pPr>
              <w:spacing w:after="20"/>
              <w:ind w:left="20"/>
              <w:jc w:val="both"/>
            </w:pPr>
            <w:r>
              <w:rPr>
                <w:rFonts w:ascii="Times New Roman"/>
                <w:b w:val="false"/>
                <w:i w:val="false"/>
                <w:color w:val="000000"/>
                <w:sz w:val="20"/>
              </w:rPr>
              <w:t>
Шет мемлекеттермен, халықаралық ұйымдармен және халықаралық қаржы ұйымдарымен экономикалық өзара іс-қимылды, оның ішінде халықаралық экономикалық ынтымақтастықты дамытуға бағытталған халықаралық құжаттарды жасасу арқылы кеңейту (өсумен 2024 жылға)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мемлекеттермен және халықаралық ұйымдармен (оның ішінде халықаралық қаржы ұйымдарымен) экономикалық өзара іс-қимылды, экономикалық ынтымақтастықты дамытуға және кеңейтуге бағытталған келісімдер (меморандумдар, бағдарламалар, іс-шаралар жоспарлары және өзге де халықаралық құжаттар) жасасу арқылы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агроөнеркәсіптік кешен мамандарының, ауылдық елді мекендерге жұмыс істеу және тұру үшін келген ауылдар, кенттер, ауылдық, округтер әкімдері аппараттарының мемлекеттік қызметшілерінің тұрғын үй сатып алуға немесе салуға бюджеттік кредиттер түріндегі әлеуметтік қолдау шараларымен қамтамасыз етілу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және агроөнеркәсіптік кешен мамандарының, ауылдық елді мекендерге жұмыс істеу және тұру үшін келген ауылдар, кенттер, ауылдық, округтер әкімдері аппараттарының мемлекеттік қызметшілерінің тұрғын үй сатып алуға немесе салуға бюджеттік кредиттер түріндегі әлеуметтік қолдау шараларымен қамтамасыз етілу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ұйымының комитеттері мен жұмыс топтарының жұмысына қатысуы шеңберінде Экономикалық ынтымақтастық және даму ұйымының елдерімен ынтымақтастықты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ұйымының комитеттері мен жұмыс топтарына қатысу мәртебесін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қолдау шараларын алған кәсіпкерлік субъектілерінің жаңа жұмыс орындарын құруы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5"/>
          <w:p>
            <w:pPr>
              <w:spacing w:after="20"/>
              <w:ind w:left="20"/>
              <w:jc w:val="both"/>
            </w:pPr>
            <w:r>
              <w:rPr>
                <w:rFonts w:ascii="Times New Roman"/>
                <w:b w:val="false"/>
                <w:i w:val="false"/>
                <w:color w:val="000000"/>
                <w:sz w:val="20"/>
              </w:rPr>
              <w:t>
12 406</w:t>
            </w:r>
          </w:p>
          <w:bookmarkEnd w:id="215"/>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6"/>
          <w:p>
            <w:pPr>
              <w:spacing w:after="20"/>
              <w:ind w:left="20"/>
              <w:jc w:val="both"/>
            </w:pPr>
            <w:r>
              <w:rPr>
                <w:rFonts w:ascii="Times New Roman"/>
                <w:b w:val="false"/>
                <w:i w:val="false"/>
                <w:color w:val="000000"/>
                <w:sz w:val="20"/>
              </w:rPr>
              <w:t>
11 400</w:t>
            </w:r>
          </w:p>
          <w:bookmarkEnd w:id="216"/>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7"/>
          <w:p>
            <w:pPr>
              <w:spacing w:after="20"/>
              <w:ind w:left="20"/>
              <w:jc w:val="both"/>
            </w:pPr>
            <w:r>
              <w:rPr>
                <w:rFonts w:ascii="Times New Roman"/>
                <w:b w:val="false"/>
                <w:i w:val="false"/>
                <w:color w:val="000000"/>
                <w:sz w:val="20"/>
              </w:rPr>
              <w:t>
11 400</w:t>
            </w:r>
          </w:p>
          <w:bookmarkEnd w:id="217"/>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грантты республикалық бюджеттен қоса қаржыландыру есебінен іске асырылатын жоба шеңберінде құрылған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қолдау шараларын алған кәсіпкерлік субъектілерінің жаңа жұмыс орындарын құруы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8"/>
          <w:p>
            <w:pPr>
              <w:spacing w:after="20"/>
              <w:ind w:left="20"/>
              <w:jc w:val="both"/>
            </w:pPr>
            <w:r>
              <w:rPr>
                <w:rFonts w:ascii="Times New Roman"/>
                <w:b w:val="false"/>
                <w:i w:val="false"/>
                <w:color w:val="000000"/>
                <w:sz w:val="20"/>
              </w:rPr>
              <w:t>
12 406</w:t>
            </w:r>
          </w:p>
          <w:bookmarkEnd w:id="218"/>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9"/>
          <w:p>
            <w:pPr>
              <w:spacing w:after="20"/>
              <w:ind w:left="20"/>
              <w:jc w:val="both"/>
            </w:pPr>
            <w:r>
              <w:rPr>
                <w:rFonts w:ascii="Times New Roman"/>
                <w:b w:val="false"/>
                <w:i w:val="false"/>
                <w:color w:val="000000"/>
                <w:sz w:val="20"/>
              </w:rPr>
              <w:t>
11 400</w:t>
            </w:r>
          </w:p>
          <w:bookmarkEnd w:id="219"/>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0"/>
          <w:p>
            <w:pPr>
              <w:spacing w:after="20"/>
              <w:ind w:left="20"/>
              <w:jc w:val="both"/>
            </w:pPr>
            <w:r>
              <w:rPr>
                <w:rFonts w:ascii="Times New Roman"/>
                <w:b w:val="false"/>
                <w:i w:val="false"/>
                <w:color w:val="000000"/>
                <w:sz w:val="20"/>
              </w:rPr>
              <w:t>
11 400</w:t>
            </w:r>
          </w:p>
          <w:bookmarkEnd w:id="220"/>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қолдау шараларын алған кәсіпкерлік субъектілерінің жаңа жұмыс орындарын құруы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1"/>
          <w:p>
            <w:pPr>
              <w:spacing w:after="20"/>
              <w:ind w:left="20"/>
              <w:jc w:val="both"/>
            </w:pPr>
            <w:r>
              <w:rPr>
                <w:rFonts w:ascii="Times New Roman"/>
                <w:b w:val="false"/>
                <w:i w:val="false"/>
                <w:color w:val="000000"/>
                <w:sz w:val="20"/>
              </w:rPr>
              <w:t>
11 016</w:t>
            </w:r>
          </w:p>
          <w:bookmarkEnd w:id="221"/>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2"/>
          <w:p>
            <w:pPr>
              <w:spacing w:after="20"/>
              <w:ind w:left="20"/>
              <w:jc w:val="both"/>
            </w:pPr>
            <w:r>
              <w:rPr>
                <w:rFonts w:ascii="Times New Roman"/>
                <w:b w:val="false"/>
                <w:i w:val="false"/>
                <w:color w:val="000000"/>
                <w:sz w:val="20"/>
              </w:rPr>
              <w:t>
10 182</w:t>
            </w:r>
          </w:p>
          <w:bookmarkEnd w:id="222"/>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3"/>
          <w:p>
            <w:pPr>
              <w:spacing w:after="20"/>
              <w:ind w:left="20"/>
              <w:jc w:val="both"/>
            </w:pPr>
            <w:r>
              <w:rPr>
                <w:rFonts w:ascii="Times New Roman"/>
                <w:b w:val="false"/>
                <w:i w:val="false"/>
                <w:color w:val="000000"/>
                <w:sz w:val="20"/>
              </w:rPr>
              <w:t>
10 098</w:t>
            </w:r>
          </w:p>
          <w:bookmarkEnd w:id="223"/>
          <w:p>
            <w:pPr>
              <w:spacing w:after="20"/>
              <w:ind w:left="20"/>
              <w:jc w:val="both"/>
            </w:pPr>
            <w:r>
              <w:rPr>
                <w:rFonts w:ascii="Times New Roman"/>
                <w:b w:val="false"/>
                <w:i w:val="false"/>
                <w:color w:val="000000"/>
                <w:sz w:val="20"/>
              </w:rPr>
              <w:t>
жұмыс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комитеттері мен жұмыс топтарының жұмысына қатысуы шеңберінде Экономикалық ынтымақтастық және даму ұйымының елдерімен ынтымақтастықты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комитеттері мен жұмыс топтарына қатысу мәртебесін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инвестициялық қорының жарғылық капиталындағы Қазақстанның үлесі (өткен жылға қарай өсе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инвестициялық қорының жарғылық капиталындағы Қазақстанның үлесі (өткен жылға қарай өсе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4"/>
          <w:p>
            <w:pPr>
              <w:spacing w:after="20"/>
              <w:ind w:left="20"/>
              <w:jc w:val="both"/>
            </w:pPr>
            <w:r>
              <w:rPr>
                <w:rFonts w:ascii="Times New Roman"/>
                <w:b w:val="false"/>
                <w:i w:val="false"/>
                <w:color w:val="000000"/>
                <w:sz w:val="20"/>
              </w:rPr>
              <w:t>
Нысаналы индикатор:</w:t>
            </w:r>
          </w:p>
          <w:bookmarkEnd w:id="224"/>
          <w:p>
            <w:pPr>
              <w:spacing w:after="20"/>
              <w:ind w:left="20"/>
              <w:jc w:val="both"/>
            </w:pPr>
            <w:r>
              <w:rPr>
                <w:rFonts w:ascii="Times New Roman"/>
                <w:b w:val="false"/>
                <w:i w:val="false"/>
                <w:color w:val="000000"/>
                <w:sz w:val="20"/>
              </w:rPr>
              <w:t>
"Ауыл аманаты" жобасын ауқымды түрде қолдану шеңберінде ауыл халқының микрокредиттер мен лизинг беруге қажеттілігін жабу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жобасын ауқымды түрде қолдану шеңберінде ауыл халқының микрокредиттер мен лизинг беруге қажеттілігін жабу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палатасын қаржылық және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 және мемлекеттік аудит пен қаржылық бақылау жүйесін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кадрларының біліктілігін арттырудан және қайта даярлаудан өткен тыңдаушылар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Сараптамалық-талдамалық және әдіснамалық сүйемелдеу бағыттары бойынша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және жергілікті атқарушы органдардың қызметінің тиімділігін бағалау бойынша қорытындылар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оның ішінде алқабилердің қатысуымен сот төрелігін тиімді іске асыруы үшін қажетті және жеткілікті жағдайларды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оның ішінде алқабилердің қатысуымен сот төрелігін тиімді іске асыруы үшін қажетті және жеткілікті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статистика мен арнайы есепке алуды цифрландыру және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арттыру және оларға жоғары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бойынша тапсырмаларды орындау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 қызметкерлерінің бастапқы кәсіптік даярлығы және оларға жоғары оқу орнынан кейінгі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интегралды ақпараттық жүйесінің жұмыс істеу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Жолданымдар бойынша тексеру барысында анықталған бұзушылықтардың қорытындылары бойынша көрсетілетін қызметті алушылардың қалпына келтірілген құқықтарының, бостандықтары мен заңды мүдделерінің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интегралды ақпараттық жүйесінің жұмыс істеу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Жолданымдар бойынша тексеру барысында анықталған бұзушылықтардың қорытындылары бойынша көрсетілетін қызметті алушылардың қалпына келтірілген құқықтарының, бостандықтары мен заңды мүдделерінің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мансаптық өсу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саласында мемлекеттік саясатты қалыптастыруды қамтамасыз ету және мемлекеттік статистика саласындағы саясатты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жоспарлаудың елдің жалпыұлттық басымдықтарына сәйкестік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әлеуметтік-экономикалық дамуын жетілдіруге бағытталған реформаларды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қағидаттарын сақтай отырып, статистикалық қызметті жүзеге асыру, қоғамның, мемлекеттің және халықаралық қоғамдастықтың ресми статистикалық ақпаратқа қажеттілігін қанағаттандыру.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жылдары статистикалық жұмыстар жоспарын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Бәсекелестіктің дамуын тежейтін тауар нарықтарына кірудің жойылған кедергілерінің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агенттігінің мемлекеттік органдар қолдаған, тиісті тауар нарығында бәсекелестікті дамыту жөніндегі ұсынымдарының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 нысанында қызметтер көрсетуге бөлінетін соманың кемінде 5 % сомасын қосалқы мердігерлікке беру көлемін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орындалған хабарламалардың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нұсқамалардың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саласындағы заңнамасын бұзғаны үшін салынған айыппұлдардан төленген айыппұлдардың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агенттігінің нормативтік құқықтық актілер жобаларын келісу кезінде мемлекеттік органдар қабылдаған бәсекелестікті бұрмалайтын нормаларды алып тастау жөніндегі ескертулері мен ұсыныстарының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 қарауына келіп түскен, қорытындылар берілген енгізілетін реттеуші құралдың және (немесе) талаптың, бәсекелестік ортаның жай-күйіне реттеуді қатаңдатудың әсерін бағалау нәтижелерін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Монополияға қарсы бұзушылықтардың көрнекі жағдайларын көрсете отырып, гайдлайндармен қамту (бәсекелестікке қарсы келісімдер, нарық субъектілерінің келісілген әрекеттері, үстем жағдайды теріс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тауар нарықтарындағы бәсекелестіктің жай-күйіне олардың әсерін белгілеу мақсатында талдаудан өткен экономикалық шоғырлану шеңберіндегі мәмілелердің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субъектісіне бармай-ақ профилактикалық бақылау қорытындылары бойынша берілген орындалған ұсынымдардың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 аумақтық органдардың және ведомстволық бағынысты мекеменің қызметінің жұмысын қамтамасыз ету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органдардың қаржылық барлау бөлімшесінің материалдарын пайдалану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 ға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топтың қылмыстық жолмен алынған кірістерді заңдастыруға және терроризмді қаржыландыруға қарсы іс-қимыл жөніндегі сарапшыларының Қазақстан Республикасы заңнамасының ақшаны жылыстатуға, сондай-ақ терроризмді қаржыландыруға қарсы күрес жөніндегі қаржылық шаралар әзірлеу тобының ұсынымдарына сәйкестігін бағалау қорытындылары бойынша "елеулі сәйкестік/сәйкестік" рейтингтерінің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жүйесінде тіркелген қаржы мониторингі субъектілерінің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органдардың қаржылық барлау бөлімшесінің материалдарын пайдалану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жүргізудегі істер қатарынан іс жүргізу аяқталған қылмыстық істердің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залал (оның ішінде қылмыстық кірістер) сомасынан белгіленген және тыйым салынған мүліктің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жүргізудегі істер қатарынан іс жүргізу аяқталған қылмыстық істердің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мемлекеттік органдардың, квазимемлекеттік сектордың және өзге де ұйымдардың ақпараттық жүйелерімен интеграциялау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органдар қызметінің бизнес-процестерін автоматтандыру шеңберінде "Бірыңғай ақпараттық талдамалық жүйені дамыту" мемлекеттік инвестициялық жоба құру бойынша орындалған жұмыстардың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ғылымы мен техникасы саласындағы ғылыми өнімділік деңгейі, 2020 жылғы деңгейден бірнеше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ғылымы мен техникасы саласындағы ғылыми өнімділік деңгейі, 2020 жылғы деңгейден бірнеше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қауiптi аймаққа жатқызылған зерттелген аумақтардың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радиациялық қауiптi аймаққа жатқызылған зерттелген аумақтардың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радиациялық қауіпті аймаққа жатқызылған зерттелген аумақтардың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радиациялық қауіпті аймаққа жатқызылған зерттелген аумақтардың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және жерге орналастыруды қамтамасыз ету үшін инфрақұрылымның жобалау алдындағы және жобалау құжаттарының аяқталу деңгейі (жинақтаумен),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және жерге орналастыруды қамтамасыз ету үшін инфрақұрылымның жобалау алдындағы және жобалау құжаттарының аяқталу деңгейі (жинақтаумен),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үстемдігін қамтамасыз ету және азаматтардың конституциялық құқықтары мен бостандықтарын қорғау, Қазақстан Республикасындағы конституциялық заңдылықтың жай-күйі туралы Қазақстан Республикасы Парламентіне жыл сайынғы Жолдауды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айналысатындардың жалпы санынан ұлттық спорт түрлерімен және бұқаралық спортпен айналысатын азаматтардың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командалары құрамының жалпы санынан халықаралық спорт жарыстарына қатысатын спортшылардың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 халықаралық дәрежедегі спорт шебері нормативтерін орындаған олимпиадалық резервтегі республикалық мамандандырылған мектеп-интернат-колледждер түлектерінің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жалпы қосылған құн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орындарымен қызмет көрсетілетін туристер санының ұлғаюы алдыңғы кезеңге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пен туризмді дамытудың жаһандық индексі бойынша дүниежүзілік экономикалық форум рейтингінде Қазақстанның позициясын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университетінің түлектерін жұмысқа орналастыру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жалпы қосылған құн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көрсетілген қызметтер көлемін ұлғайту, 2024 жылғы деңгейге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саласының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жалпы қосылған құн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қызметтердегі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Этносаралық келісімді қамтамасыз ету саласындағы мемлекеттік саясатқа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саясатты жариялауға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оң бағалаған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 мен мемлекеттің өзара қарым-қатынасын оң бағалаған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бағыттар бойынша жоғары және кәсіптік-техникалық оқу орындарына түскен республикалық мамандандырылған музыка мектеп-интернаттары түлектерінің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білім алушылардың жалпы санынан республикалық және халықаралық конкурстар мен фестивальдер жеңімпаздарының үлесі, оның ішінде: техникалық және кәсіптік білім алушылар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 шараларын халықтың қолдау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оң бағалаған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гендерлік теңдікті ілгерілету, әйелдердің мүмкіндіктерін кеңейту бойынша қабылданып жатқан шаралар туралы хабардар болу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мәдениет, ақпарат, жастар және отбасы саясаты, конфессияаралық келісім, этносаралық қатынастар салаларында іске асырылатын саясатқа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рәміздерді қолдану және насихаттау жөніндегі жұмыс туралы хабардар болу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 көрсету сапасына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алушылардың жалпы санынан бітіргеннен кейін бір жыл ішінде мамандығы бойынша жұмысқа орналасқан мемлекеттік білім беру тапсырысы негізінде білім алған түлектердің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жастар және отбасы саясаты, конфессияаралық келісім, этносаралық қатынастар салаларында іске асырылатын саясатқа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атауларды реттеуде ашықтық қағидаттарын сақтау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қамтамасыз ету, функцияларын, өкілеттіктері мен құзыреттерін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қамтамасыз ету, функцияларын, өкілеттіктері мен құзыреттерін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 бойынша негізгі капиталға инвестициялар (Ескертпе: * Министрліктің даму жоспарындағы барлық іс-шаралар негізгі капиталға инвестициялар қаржысына байланысты. Осы нысаналы индикатор барлық индикатор шеңберінде орындалады)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 бойынша негізгі капиталға инвестициялар (Ескерпе: * Министрліктің даму жоспарындағы барлық іс-шаралар негізгі капиталға инвестициялар қаржысына байланысты. Осы нысаналы индикатор барлық индикатор шеңберінде орындалады)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егіншілікке су үнемдеу технологияларын енгізу есебінен суармалы суды үнемдеу (Ескертпе: * Осы нысаналы индикатор жалпы сипаттағы трансферттер шеңберінде орындалады)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егіншілікке су үнемдеу технологияларын енгізу есебінен суармалы суды үнемдеу (Ескертпе: * Осы нысаналы индикатор жалпы сипаттағы трансферттер шеңберінде орындалады)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жүйесін цифрлық технологиялармен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жүйесін цифрлық технологиялармен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жинақталған судың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жинақталған судың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зерттеуден өткен гидротехникалық құрылыстардың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зерттеуден өткен гидротехникалық құрылыстардың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ресурстарына жүктеме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ресурстарына жүктеме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топтық су құбыры желілері тартылған елді мекендердің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топтық су құбыры желілері тартылған елді мекендердің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жөніндегі жобаның екінші фазасы" жобасының жасалған келісімшарттары бойынша жиынтық түрде ирригациялық және дренаждық жүйелерді (каналдар, су тарату және су шығару гидротехникалық құрылыстары, дренаждық коллекторлар, инфрақұрылымы бар тік дренаж ұңғымалары, бақылау ұңғымалары және пайдалану жолдары) реконструкциялау бойынша орындалған жұмыстардың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жөніндегі жобаның екінші фазасы" жобасының жасалған келісімшарттары бойынша жиынтық түрде ирригациялық және дренаждық жүйелерді (каналдар, су тарату және су шығару гидротехникалық құрылыстары, дренаждық коллекторлар, инфрақұрылымы бар тік дренаж ұңғымалары, бақылау ұңғымалары және пайдалану жолдары) реконструкциялау бойынша орындалған жұмыстардың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қолдану алаңының ұлғаюын ескере отырып, орташа өлшенген суару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қолдану алаңының ұлғаюын ескере отырып, орташа өлшенген суару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қамтамасыз ету, функцияларын, өкілеттіктері мен құзыреттерін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қамтамасыз ету, функцияларын, өкілеттіктері мен құзыреттерін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Электоралдық оқытудан өткен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транспарентті сайлау жүйесін қалыптастыру, сайлау процесінің ашықтығын арттыру, сайлауды ұйымдастыру, дайындау және өткізу, сайлау өткізу кезінде аумақтық, учаскелік сайлау комиссияларына басшылық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деп танылған сайлау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билікті тікелей еркін сайлау арқылы жүзеге асыруға конституциялық құқықтарын қамтамасыз ету, сайлау процесінің ашықтығын арттыру, қоғамның саяси тұрақтылығын қамтамасыз ету, сайлаушылардың қоғамдық белсенділігін, олардың азаматтық жауапкершілігін дамыту, аумақтық, учаскелік сайлау комиссияларына Қазақстан Республикасы Парламентінің және маслихаттарының депутаттарын сайлауды (шығып қалған депутаттардың орнына сайлау) өткізу кезінде басшылық ету, сондай-ақ өкілеттіктерін кәсіби тұрақты негізде жүзеге асыратын аумақтық сайлау комиссиялары мүшелерін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